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781A" w14:textId="77777777" w:rsidR="00264CCA" w:rsidRPr="00526835" w:rsidRDefault="00264CCA" w:rsidP="00264CCA">
      <w:pPr>
        <w:spacing w:after="200"/>
        <w:jc w:val="center"/>
        <w:rPr>
          <w:rFonts w:ascii="Brill" w:hAnsi="Brill"/>
          <w:i/>
          <w:iCs/>
          <w:sz w:val="36"/>
          <w:szCs w:val="36"/>
        </w:rPr>
      </w:pPr>
      <w:bookmarkStart w:id="0" w:name="_Hlk188629653"/>
      <w:r w:rsidRPr="00526835">
        <w:rPr>
          <w:rFonts w:ascii="Brill" w:hAnsi="Brill"/>
          <w:i/>
          <w:iCs/>
          <w:noProof/>
          <w:sz w:val="36"/>
          <w:szCs w:val="36"/>
        </w:rPr>
        <w:drawing>
          <wp:inline distT="0" distB="0" distL="0" distR="0" wp14:anchorId="788F1BDB" wp14:editId="252C91DA">
            <wp:extent cx="1400400" cy="489600"/>
            <wp:effectExtent l="0" t="0" r="0" b="0"/>
            <wp:docPr id="62083731" name="Picture 2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3731" name="Picture 2" descr="A close 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33809" w14:textId="4DD5E0EC" w:rsidR="00264CCA" w:rsidRPr="00B771AB" w:rsidRDefault="00264CCA" w:rsidP="00264CCA">
      <w:pPr>
        <w:spacing w:after="200"/>
        <w:jc w:val="center"/>
        <w:rPr>
          <w:rFonts w:ascii="Brill" w:hAnsi="Brill"/>
          <w:i/>
          <w:iCs/>
          <w:sz w:val="36"/>
          <w:szCs w:val="36"/>
          <w:lang w:val="en-GB"/>
        </w:rPr>
      </w:pPr>
      <w:bookmarkStart w:id="1" w:name="_Hlk184891442"/>
      <w:r w:rsidRPr="00B771AB">
        <w:rPr>
          <w:rFonts w:ascii="Brill" w:hAnsi="Brill"/>
          <w:i/>
          <w:iCs/>
          <w:sz w:val="36"/>
          <w:szCs w:val="36"/>
          <w:lang w:val="en-GB"/>
        </w:rPr>
        <w:t xml:space="preserve">THEOT Jonah </w:t>
      </w:r>
      <w:r>
        <w:rPr>
          <w:rFonts w:ascii="Brill" w:hAnsi="Brill"/>
          <w:i/>
          <w:iCs/>
          <w:sz w:val="36"/>
          <w:szCs w:val="36"/>
          <w:lang w:val="en-GB"/>
        </w:rPr>
        <w:t xml:space="preserve">in EMML </w:t>
      </w:r>
      <w:r>
        <w:rPr>
          <w:rFonts w:ascii="Brill" w:hAnsi="Brill"/>
          <w:i/>
          <w:iCs/>
          <w:sz w:val="36"/>
          <w:szCs w:val="36"/>
          <w:lang w:val="en-GB"/>
        </w:rPr>
        <w:t>2440</w:t>
      </w:r>
    </w:p>
    <w:bookmarkEnd w:id="1"/>
    <w:p w14:paraId="3799B320" w14:textId="5D486990" w:rsidR="00264CCA" w:rsidRDefault="00264CCA" w:rsidP="00264CCA">
      <w:pPr>
        <w:spacing w:after="200"/>
        <w:jc w:val="center"/>
        <w:rPr>
          <w:rFonts w:ascii="Brill" w:hAnsi="Brill"/>
          <w:sz w:val="18"/>
          <w:szCs w:val="18"/>
        </w:rPr>
      </w:pPr>
      <w:r>
        <w:rPr>
          <w:rFonts w:ascii="Brill" w:hAnsi="Brill"/>
          <w:sz w:val="18"/>
          <w:szCs w:val="18"/>
        </w:rPr>
        <w:t>Ff.9</w:t>
      </w:r>
      <w:r w:rsidR="005A1A37">
        <w:rPr>
          <w:rFonts w:ascii="Brill" w:hAnsi="Brill"/>
          <w:sz w:val="18"/>
          <w:szCs w:val="18"/>
        </w:rPr>
        <w:t>4r</w:t>
      </w:r>
      <w:r>
        <w:rPr>
          <w:rFonts w:ascii="Brill" w:hAnsi="Brill"/>
          <w:sz w:val="18"/>
          <w:szCs w:val="18"/>
        </w:rPr>
        <w:t>v</w:t>
      </w:r>
    </w:p>
    <w:p w14:paraId="1E7994CA" w14:textId="77777777" w:rsidR="00264CCA" w:rsidRDefault="00264CCA" w:rsidP="00264CCA">
      <w:pPr>
        <w:spacing w:after="200"/>
        <w:jc w:val="center"/>
      </w:pPr>
      <w:r>
        <w:rPr>
          <w:rFonts w:ascii="Brill" w:hAnsi="Brill"/>
          <w:sz w:val="18"/>
          <w:szCs w:val="18"/>
        </w:rPr>
        <w:t>For the book of Jonah Jeremy Brown was involved in preparing the drafts</w:t>
      </w:r>
    </w:p>
    <w:p w14:paraId="394DCBC5" w14:textId="44654A7A" w:rsidR="00264CCA" w:rsidRDefault="00264CCA" w:rsidP="00264C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rill" w:hAnsi="Brill"/>
          <w:sz w:val="18"/>
          <w:szCs w:val="18"/>
        </w:rPr>
      </w:pPr>
      <w:r w:rsidRPr="0024558C">
        <w:rPr>
          <w:rFonts w:ascii="Brill" w:hAnsi="Brill"/>
          <w:i/>
          <w:iCs/>
          <w:sz w:val="18"/>
          <w:szCs w:val="18"/>
        </w:rPr>
        <w:t>Nota Bene</w:t>
      </w:r>
      <w:r>
        <w:rPr>
          <w:rFonts w:ascii="Brill" w:hAnsi="Brill"/>
          <w:i/>
          <w:iCs/>
          <w:sz w:val="18"/>
          <w:szCs w:val="18"/>
        </w:rPr>
        <w:t xml:space="preserve">: </w:t>
      </w:r>
      <w:r>
        <w:rPr>
          <w:rFonts w:ascii="Brill" w:hAnsi="Brill"/>
          <w:sz w:val="18"/>
          <w:szCs w:val="18"/>
        </w:rPr>
        <w:t xml:space="preserve">the images for this manuscript </w:t>
      </w:r>
      <w:hyperlink r:id="rId7" w:history="1">
        <w:r w:rsidR="005A1A37" w:rsidRPr="009476B7">
          <w:rPr>
            <w:rStyle w:val="Hyperlink"/>
            <w:rFonts w:ascii="Brill" w:hAnsi="Brill"/>
            <w:sz w:val="18"/>
            <w:szCs w:val="18"/>
          </w:rPr>
          <w:t>https://w3id.org/vhmml/readingRoom/view/204269</w:t>
        </w:r>
      </w:hyperlink>
      <w:r w:rsidR="005A1A37">
        <w:rPr>
          <w:rFonts w:ascii="Brill" w:hAnsi="Brill"/>
          <w:sz w:val="18"/>
          <w:szCs w:val="18"/>
        </w:rPr>
        <w:t xml:space="preserve"> </w:t>
      </w:r>
      <w:r>
        <w:rPr>
          <w:rFonts w:ascii="Brill" w:hAnsi="Brill"/>
          <w:sz w:val="18"/>
          <w:szCs w:val="18"/>
        </w:rPr>
        <w:t>(starting at image 1</w:t>
      </w:r>
      <w:r w:rsidR="005A1A37">
        <w:rPr>
          <w:rFonts w:ascii="Brill" w:hAnsi="Brill"/>
          <w:sz w:val="18"/>
          <w:szCs w:val="18"/>
        </w:rPr>
        <w:t>12</w:t>
      </w:r>
      <w:r>
        <w:rPr>
          <w:rFonts w:ascii="Brill" w:hAnsi="Brill"/>
          <w:sz w:val="18"/>
          <w:szCs w:val="18"/>
        </w:rPr>
        <w:t>)</w:t>
      </w:r>
    </w:p>
    <w:p w14:paraId="4448036D" w14:textId="77777777" w:rsidR="006C08E9" w:rsidRDefault="006C08E9" w:rsidP="00264C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rill" w:hAnsi="Brill"/>
          <w:sz w:val="18"/>
          <w:szCs w:val="18"/>
        </w:rPr>
      </w:pPr>
    </w:p>
    <w:bookmarkEnd w:id="0"/>
    <w:p w14:paraId="343B0A61" w14:textId="77777777" w:rsidR="00735F07" w:rsidRPr="00735F07" w:rsidRDefault="00735F07" w:rsidP="00735F07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1:00 </w:t>
      </w:r>
    </w:p>
    <w:p w14:paraId="5809F9FD" w14:textId="77777777" w:rsidR="00411F22" w:rsidRPr="00735F07" w:rsidRDefault="009A15BE" w:rsidP="005C7C64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1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>1</w:t>
      </w:r>
      <w:r w:rsidR="00411F22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1F22" w:rsidRPr="00735F07">
        <w:rPr>
          <w:rFonts w:ascii="Abyssinica SIL" w:hAnsi="Abyssinica SIL" w:cs="Abyssinica SIL"/>
          <w:sz w:val="24"/>
          <w:szCs w:val="24"/>
        </w:rPr>
        <w:t>ቃለ</w:t>
      </w:r>
      <w:proofErr w:type="spellEnd"/>
      <w:r w:rsidR="00411F22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1F22" w:rsidRPr="00735F07">
        <w:rPr>
          <w:rFonts w:ascii="Abyssinica SIL" w:hAnsi="Abyssinica SIL" w:cs="Abyssinica SIL"/>
          <w:sz w:val="24"/>
          <w:szCs w:val="24"/>
        </w:rPr>
        <w:t>እግዚአብሔር</w:t>
      </w:r>
      <w:proofErr w:type="spellEnd"/>
      <w:r w:rsidR="00411F22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ዘኮነ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1F22" w:rsidRPr="00735F07">
        <w:rPr>
          <w:rFonts w:ascii="Abyssinica SIL" w:hAnsi="Abyssinica SIL" w:cs="Abyssinica SIL"/>
          <w:sz w:val="24"/>
          <w:szCs w:val="24"/>
        </w:rPr>
        <w:t>ኀበ</w:t>
      </w:r>
      <w:proofErr w:type="spellEnd"/>
      <w:r w:rsidR="00411F22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1F22"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="00411F22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1F22" w:rsidRPr="00735F07">
        <w:rPr>
          <w:rFonts w:ascii="Abyssinica SIL" w:hAnsi="Abyssinica SIL" w:cs="Abyssinica SIL"/>
          <w:sz w:val="24"/>
          <w:szCs w:val="24"/>
        </w:rPr>
        <w:t>ወልደ</w:t>
      </w:r>
      <w:proofErr w:type="spellEnd"/>
      <w:r w:rsidR="00411F22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1F22" w:rsidRPr="00735F07">
        <w:rPr>
          <w:rFonts w:ascii="Abyssinica SIL" w:hAnsi="Abyssinica SIL" w:cs="Abyssinica SIL"/>
          <w:sz w:val="24"/>
          <w:szCs w:val="24"/>
        </w:rPr>
        <w:t>አማ</w:t>
      </w:r>
      <w:r w:rsidR="005C7C64" w:rsidRPr="00735F07">
        <w:rPr>
          <w:rFonts w:ascii="Abyssinica SIL" w:hAnsi="Abyssinica SIL" w:cs="Abyssinica SIL"/>
          <w:sz w:val="24"/>
          <w:szCs w:val="24"/>
        </w:rPr>
        <w:t>ቲ</w:t>
      </w:r>
      <w:proofErr w:type="spellEnd"/>
      <w:r w:rsidR="00411F22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1F22" w:rsidRPr="00735F07">
        <w:rPr>
          <w:rFonts w:ascii="Abyssinica SIL" w:hAnsi="Abyssinica SIL" w:cs="Abyssinica SIL"/>
          <w:sz w:val="24"/>
          <w:szCs w:val="24"/>
        </w:rPr>
        <w:t>ወይቤሎ</w:t>
      </w:r>
      <w:proofErr w:type="spellEnd"/>
      <w:r w:rsidR="00411F22" w:rsidRPr="00735F07">
        <w:rPr>
          <w:rFonts w:ascii="Abyssinica SIL" w:hAnsi="Abyssinica SIL" w:cs="Abyssinica SIL"/>
          <w:sz w:val="24"/>
          <w:szCs w:val="24"/>
        </w:rPr>
        <w:t>።</w:t>
      </w:r>
    </w:p>
    <w:p w14:paraId="11C83515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1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2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ተንሥእ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9A15BE" w:rsidRPr="00735F07">
        <w:rPr>
          <w:rFonts w:ascii="Abyssinica SIL" w:hAnsi="Abyssinica SIL" w:cs="Abyssinica SIL"/>
          <w:sz w:val="24"/>
          <w:szCs w:val="24"/>
        </w:rPr>
        <w:t>ሑ</w:t>
      </w:r>
      <w:r w:rsidRPr="00735F07">
        <w:rPr>
          <w:rFonts w:ascii="Abyssinica SIL" w:hAnsi="Abyssinica SIL" w:cs="Abyssinica SIL"/>
          <w:sz w:val="24"/>
          <w:szCs w:val="24"/>
        </w:rPr>
        <w:t>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</w:t>
      </w:r>
      <w:r w:rsidR="009A15BE" w:rsidRPr="00735F07">
        <w:rPr>
          <w:rFonts w:ascii="Abyssinica SIL" w:hAnsi="Abyssinica SIL" w:cs="Abyssinica SIL"/>
          <w:sz w:val="24"/>
          <w:szCs w:val="24"/>
        </w:rPr>
        <w:t>ነ</w:t>
      </w:r>
      <w:r w:rsidRPr="00735F07">
        <w:rPr>
          <w:rFonts w:ascii="Abyssinica SIL" w:hAnsi="Abyssinica SIL" w:cs="Abyssinica SIL"/>
          <w:sz w:val="24"/>
          <w:szCs w:val="24"/>
        </w:rPr>
        <w:t>ዌ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ሀገረ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9A15BE" w:rsidRPr="00735F07">
        <w:rPr>
          <w:rFonts w:ascii="Abyssinica SIL" w:hAnsi="Abyssinica SIL" w:cs="Abyssinica SIL"/>
          <w:sz w:val="24"/>
          <w:szCs w:val="24"/>
        </w:rPr>
        <w:t>ዓ</w:t>
      </w:r>
      <w:r w:rsidRPr="00735F07">
        <w:rPr>
          <w:rFonts w:ascii="Abyssinica SIL" w:hAnsi="Abyssinica SIL" w:cs="Abyssinica SIL"/>
          <w:sz w:val="24"/>
          <w:szCs w:val="24"/>
        </w:rPr>
        <w:t>ባየ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ወስብክ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ሎሙ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ዐርገ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9A15BE" w:rsidRPr="00735F07">
        <w:rPr>
          <w:rFonts w:ascii="Abyssinica SIL" w:hAnsi="Abyssinica SIL" w:cs="Abyssinica SIL"/>
          <w:sz w:val="24"/>
          <w:szCs w:val="24"/>
        </w:rPr>
        <w:t>ኀቤየ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r w:rsidR="00F32031">
        <w:rPr>
          <w:rFonts w:ascii="Abyssinica SIL" w:hAnsi="Abyssinica SIL" w:cs="Abyssinica SIL"/>
          <w:sz w:val="24"/>
          <w:szCs w:val="24"/>
        </w:rPr>
        <w:t>(</w:t>
      </w:r>
      <w:proofErr w:type="spellStart"/>
      <w:proofErr w:type="gramStart"/>
      <w:r w:rsidRPr="00735F07">
        <w:rPr>
          <w:rFonts w:ascii="Abyssinica SIL" w:hAnsi="Abyssinica SIL" w:cs="Abyssinica SIL"/>
          <w:sz w:val="24"/>
          <w:szCs w:val="24"/>
        </w:rPr>
        <w:t>እከዮሙ</w:t>
      </w:r>
      <w:proofErr w:type="spellEnd"/>
      <w:r w:rsidR="00F32031">
        <w:rPr>
          <w:rFonts w:ascii="Abyssinica SIL" w:hAnsi="Abyssinica SIL" w:cs="Abyssinica SIL"/>
          <w:sz w:val="24"/>
          <w:szCs w:val="24"/>
        </w:rPr>
        <w:t>)</w:t>
      </w:r>
      <w:r w:rsidRPr="00735F07">
        <w:rPr>
          <w:rFonts w:ascii="Abyssinica SIL" w:hAnsi="Abyssinica SIL" w:cs="Abyssinica SIL"/>
          <w:sz w:val="24"/>
          <w:szCs w:val="24"/>
        </w:rPr>
        <w:t>።</w:t>
      </w:r>
      <w:proofErr w:type="gramEnd"/>
    </w:p>
    <w:p w14:paraId="48A915C2" w14:textId="77777777" w:rsidR="00411F22" w:rsidRPr="00735F07" w:rsidRDefault="00411F22" w:rsidP="00027DBD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1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3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ወሖረ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ብሔረ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ተርሴስ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9A15BE" w:rsidRPr="00735F07">
        <w:rPr>
          <w:rFonts w:ascii="Abyssinica SIL" w:hAnsi="Abyssinica SIL" w:cs="Abyssinica SIL"/>
          <w:sz w:val="24"/>
          <w:szCs w:val="24"/>
        </w:rPr>
        <w:t>ወተኃጥአ</w:t>
      </w:r>
      <w:proofErr w:type="spellEnd"/>
      <w:r w:rsidR="009A15BE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እምገጸ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እግዚአብሔር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ወወረደ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ሀገረ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ኢዮጴ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ወረከበ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ሐመረ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ዘይነግድ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ብሔረ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ተርሴስ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ወተ</w:t>
      </w:r>
      <w:r w:rsidR="009A15BE" w:rsidRPr="00735F07">
        <w:rPr>
          <w:rFonts w:ascii="Abyssinica SIL" w:hAnsi="Abyssinica SIL" w:cs="Abyssinica SIL"/>
          <w:sz w:val="24"/>
          <w:szCs w:val="24"/>
        </w:rPr>
        <w:t>አ</w:t>
      </w:r>
      <w:r w:rsidRPr="00735F07">
        <w:rPr>
          <w:rFonts w:ascii="Abyssinica SIL" w:hAnsi="Abyssinica SIL" w:cs="Abyssinica SIL"/>
          <w:sz w:val="24"/>
          <w:szCs w:val="24"/>
        </w:rPr>
        <w:t>ሰበ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9A15BE" w:rsidRPr="00735F07">
        <w:rPr>
          <w:rFonts w:ascii="Abyssinica SIL" w:hAnsi="Abyssinica SIL" w:cs="Abyssinica SIL"/>
          <w:sz w:val="24"/>
          <w:szCs w:val="24"/>
        </w:rPr>
        <w:t>ሐመረ</w:t>
      </w:r>
      <w:proofErr w:type="spellEnd"/>
      <w:r w:rsidR="009A15BE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9A15BE" w:rsidRPr="00735F07">
        <w:rPr>
          <w:rFonts w:ascii="Abyssinica SIL" w:hAnsi="Abyssinica SIL" w:cs="Abyssinica SIL"/>
          <w:sz w:val="24"/>
          <w:szCs w:val="24"/>
        </w:rPr>
        <w:t>ዓ</w:t>
      </w:r>
      <w:r w:rsidRPr="00735F07">
        <w:rPr>
          <w:rFonts w:ascii="Abyssinica SIL" w:hAnsi="Abyssinica SIL" w:cs="Abyssinica SIL"/>
          <w:sz w:val="24"/>
          <w:szCs w:val="24"/>
        </w:rPr>
        <w:t>ርገ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ዲቤሃ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ወተኃጥአ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እምገጸ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እግዚአብሔር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19B496FC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1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4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ወአምጽአ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እግዚአብሔር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ዓቢየ</w:t>
      </w:r>
      <w:proofErr w:type="spellEnd"/>
      <w:r w:rsidR="00027DBD" w:rsidRPr="00735F07">
        <w:rPr>
          <w:rFonts w:ascii="Abyssinica SIL" w:hAnsi="Abyssinica SIL" w:cs="Abyssinica SIL"/>
          <w:sz w:val="24"/>
          <w:szCs w:val="24"/>
        </w:rPr>
        <w:t xml:space="preserve"> </w:t>
      </w:r>
      <w:r w:rsidR="00F32031">
        <w:rPr>
          <w:rFonts w:ascii="Abyssinica SIL" w:hAnsi="Abyssinica SIL" w:cs="Abyssinica SIL"/>
          <w:sz w:val="24"/>
          <w:szCs w:val="24"/>
        </w:rPr>
        <w:t>(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ነፋ</w:t>
      </w:r>
      <w:r w:rsidR="00027DBD" w:rsidRPr="00735F07">
        <w:rPr>
          <w:rFonts w:ascii="Abyssinica SIL" w:hAnsi="Abyssinica SIL" w:cs="Abyssinica SIL"/>
          <w:sz w:val="24"/>
          <w:szCs w:val="24"/>
        </w:rPr>
        <w:t>ስ</w:t>
      </w:r>
      <w:proofErr w:type="spellEnd"/>
      <w:r w:rsidR="00F32031">
        <w:rPr>
          <w:rFonts w:ascii="Abyssinica SIL" w:hAnsi="Abyssinica SIL" w:cs="Abyssinica SIL"/>
          <w:sz w:val="24"/>
          <w:szCs w:val="24"/>
        </w:rPr>
        <w:t>)</w:t>
      </w:r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ወዐ</w:t>
      </w:r>
      <w:r w:rsidR="005C7C64" w:rsidRPr="00735F07">
        <w:rPr>
          <w:rFonts w:ascii="Abyssinica SIL" w:hAnsi="Abyssinica SIL" w:cs="Abyssinica SIL"/>
          <w:sz w:val="24"/>
          <w:szCs w:val="24"/>
        </w:rPr>
        <w:t>ብ</w:t>
      </w:r>
      <w:r w:rsidRPr="00735F07">
        <w:rPr>
          <w:rFonts w:ascii="Abyssinica SIL" w:hAnsi="Abyssinica SIL" w:cs="Abyssinica SIL"/>
          <w:sz w:val="24"/>
          <w:szCs w:val="24"/>
        </w:rPr>
        <w:t>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ማዕበለ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ወተመንደበ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ሐመሮሙ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ይሰበር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4010FD6A" w14:textId="77777777" w:rsidR="00411F22" w:rsidRPr="00735F07" w:rsidRDefault="00411F22" w:rsidP="005C7C64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1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5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ወፈርሁ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ኖትያት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ወአው</w:t>
      </w:r>
      <w:r w:rsidR="005C7C64" w:rsidRPr="00735F07">
        <w:rPr>
          <w:rFonts w:ascii="Abyssinica SIL" w:hAnsi="Abyssinica SIL" w:cs="Abyssinica SIL"/>
          <w:sz w:val="24"/>
          <w:szCs w:val="24"/>
        </w:rPr>
        <w:t>ያ</w:t>
      </w:r>
      <w:r w:rsidR="00027DBD" w:rsidRPr="00735F07">
        <w:rPr>
          <w:rFonts w:ascii="Abyssinica SIL" w:hAnsi="Abyssinica SIL" w:cs="Abyssinica SIL"/>
          <w:sz w:val="24"/>
          <w:szCs w:val="24"/>
        </w:rPr>
        <w:t>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ኵሎሙ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ኀበ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አማልክቲሆሙ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ወአስተዋፅኡ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ወገደፉ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ንዋዮሙ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ይ</w:t>
      </w:r>
      <w:r w:rsidRPr="00735F07">
        <w:rPr>
          <w:rFonts w:ascii="Abyssinica SIL" w:hAnsi="Abyssinica SIL" w:cs="Abyssinica SIL"/>
          <w:sz w:val="24"/>
          <w:szCs w:val="24"/>
        </w:rPr>
        <w:t>ቅል</w:t>
      </w:r>
      <w:r w:rsidR="00027DBD" w:rsidRPr="00735F07">
        <w:rPr>
          <w:rFonts w:ascii="Abyssinica SIL" w:hAnsi="Abyssinica SIL" w:cs="Abyssinica SIL"/>
          <w:sz w:val="24"/>
          <w:szCs w:val="24"/>
        </w:rPr>
        <w:t>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ሐመሮሙ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ወወረደ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ከርሠ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ሐመር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ወኖመ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ወን</w:t>
      </w:r>
      <w:r w:rsidR="00027DBD" w:rsidRPr="00735F07">
        <w:rPr>
          <w:rFonts w:ascii="Abyssinica SIL" w:hAnsi="Abyssinica SIL" w:cs="Abyssinica SIL"/>
          <w:sz w:val="24"/>
          <w:szCs w:val="24"/>
        </w:rPr>
        <w:t>ሕ</w:t>
      </w:r>
      <w:r w:rsidRPr="00735F07">
        <w:rPr>
          <w:rFonts w:ascii="Abyssinica SIL" w:hAnsi="Abyssinica SIL" w:cs="Abyssinica SIL"/>
          <w:sz w:val="24"/>
          <w:szCs w:val="24"/>
        </w:rPr>
        <w:t>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66D6AA5D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1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6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ወወረደ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r w:rsidR="00F32031">
        <w:rPr>
          <w:rFonts w:ascii="Abyssinica SIL" w:hAnsi="Abyssinica SIL" w:cs="Abyssinica SIL"/>
          <w:sz w:val="24"/>
          <w:szCs w:val="24"/>
        </w:rPr>
        <w:t>(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ኀቤሁ</w:t>
      </w:r>
      <w:proofErr w:type="spellEnd"/>
      <w:r w:rsidR="00F32031">
        <w:rPr>
          <w:rFonts w:ascii="Abyssinica SIL" w:hAnsi="Abyssinica SIL" w:cs="Abyssinica SIL"/>
          <w:sz w:val="24"/>
          <w:szCs w:val="24"/>
        </w:rPr>
        <w:t>)</w:t>
      </w:r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</w:t>
      </w:r>
      <w:r w:rsidR="00027DBD" w:rsidRPr="00735F07">
        <w:rPr>
          <w:rFonts w:ascii="Abyssinica SIL" w:hAnsi="Abyssinica SIL" w:cs="Abyssinica SIL"/>
          <w:sz w:val="24"/>
          <w:szCs w:val="24"/>
        </w:rPr>
        <w:t>የ</w:t>
      </w:r>
      <w:r w:rsidRPr="00735F07">
        <w:rPr>
          <w:rFonts w:ascii="Abyssinica SIL" w:hAnsi="Abyssinica SIL" w:cs="Abyssinica SIL"/>
          <w:sz w:val="24"/>
          <w:szCs w:val="24"/>
        </w:rPr>
        <w:t>ሐ</w:t>
      </w:r>
      <w:r w:rsidR="00027DBD" w:rsidRPr="00735F07">
        <w:rPr>
          <w:rFonts w:ascii="Abyssinica SIL" w:hAnsi="Abyssinica SIL" w:cs="Abyssinica SIL"/>
          <w:sz w:val="24"/>
          <w:szCs w:val="24"/>
        </w:rPr>
        <w:t>ድ</w:t>
      </w:r>
      <w:r w:rsidRPr="00735F07">
        <w:rPr>
          <w:rFonts w:ascii="Abyssinica SIL" w:hAnsi="Abyssinica SIL" w:cs="Abyssinica SIL"/>
          <w:sz w:val="24"/>
          <w:szCs w:val="24"/>
        </w:rPr>
        <w:t>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ምንት</w:t>
      </w:r>
      <w:r w:rsidR="00027DBD" w:rsidRPr="00735F07">
        <w:rPr>
          <w:rFonts w:ascii="Abyssinica SIL" w:hAnsi="Abyssinica SIL" w:cs="Abyssinica SIL"/>
          <w:sz w:val="24"/>
          <w:szCs w:val="24"/>
        </w:rPr>
        <w:t>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ያነው</w:t>
      </w:r>
      <w:r w:rsidR="00027DBD" w:rsidRPr="00735F07">
        <w:rPr>
          <w:rFonts w:ascii="Abyssinica SIL" w:hAnsi="Abyssinica SIL" w:cs="Abyssinica SIL"/>
          <w:sz w:val="24"/>
          <w:szCs w:val="24"/>
        </w:rPr>
        <w:t>ም</w:t>
      </w:r>
      <w:r w:rsidRPr="00735F07">
        <w:rPr>
          <w:rFonts w:ascii="Abyssinica SIL" w:hAnsi="Abyssinica SIL" w:cs="Abyssinica SIL"/>
          <w:sz w:val="24"/>
          <w:szCs w:val="24"/>
        </w:rPr>
        <w:t>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ተንሥእ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ወጸውዕ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ስ</w:t>
      </w:r>
      <w:r w:rsidR="005C7C64" w:rsidRPr="00735F07">
        <w:rPr>
          <w:rFonts w:ascii="Abyssinica SIL" w:hAnsi="Abyssinica SIL" w:cs="Abyssinica SIL"/>
          <w:sz w:val="24"/>
          <w:szCs w:val="24"/>
        </w:rPr>
        <w:t>መ</w:t>
      </w:r>
      <w:proofErr w:type="spellEnd"/>
      <w:r w:rsidR="00027DBD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አምላ</w:t>
      </w:r>
      <w:r w:rsidR="00027DBD" w:rsidRPr="00735F07">
        <w:rPr>
          <w:rFonts w:ascii="Abyssinica SIL" w:hAnsi="Abyssinica SIL" w:cs="Abyssinica SIL"/>
          <w:sz w:val="24"/>
          <w:szCs w:val="24"/>
        </w:rPr>
        <w:t>ክ</w:t>
      </w:r>
      <w:r w:rsidRPr="00735F07">
        <w:rPr>
          <w:rFonts w:ascii="Abyssinica SIL" w:hAnsi="Abyssinica SIL" w:cs="Abyssinica SIL"/>
          <w:sz w:val="24"/>
          <w:szCs w:val="24"/>
        </w:rPr>
        <w:t>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ያድኅነነ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እግዚአብሔር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ወኢንሙት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5452B057" w14:textId="77777777" w:rsidR="00411F22" w:rsidRPr="00735F07" w:rsidRDefault="00411F22" w:rsidP="005C7C64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1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7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ወተ</w:t>
      </w:r>
      <w:r w:rsidR="005C7C64" w:rsidRPr="00735F07">
        <w:rPr>
          <w:rFonts w:ascii="Abyssinica SIL" w:hAnsi="Abyssinica SIL" w:cs="Abyssinica SIL"/>
          <w:sz w:val="24"/>
          <w:szCs w:val="24"/>
        </w:rPr>
        <w:t>በ</w:t>
      </w:r>
      <w:r w:rsidRPr="00735F07">
        <w:rPr>
          <w:rFonts w:ascii="Abyssinica SIL" w:hAnsi="Abyssinica SIL" w:cs="Abyssinica SIL"/>
          <w:sz w:val="24"/>
          <w:szCs w:val="24"/>
        </w:rPr>
        <w:t>ሀሉ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በበይናቲሆሙ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ንትዓፀው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ወና</w:t>
      </w:r>
      <w:r w:rsidR="005C7C64" w:rsidRPr="00735F07">
        <w:rPr>
          <w:rFonts w:ascii="Abyssinica SIL" w:hAnsi="Abyssinica SIL" w:cs="Abyssinica SIL"/>
          <w:sz w:val="24"/>
          <w:szCs w:val="24"/>
        </w:rPr>
        <w:t>እ</w:t>
      </w:r>
      <w:r w:rsidRPr="00735F07">
        <w:rPr>
          <w:rFonts w:ascii="Abyssinica SIL" w:hAnsi="Abyssinica SIL" w:cs="Abyssinica SIL"/>
          <w:sz w:val="24"/>
          <w:szCs w:val="24"/>
        </w:rPr>
        <w:t>ምር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በበይነ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ረከ</w:t>
      </w:r>
      <w:r w:rsidR="005C7C64" w:rsidRPr="00735F07">
        <w:rPr>
          <w:rFonts w:ascii="Abyssinica SIL" w:hAnsi="Abyssinica SIL" w:cs="Abyssinica SIL"/>
          <w:sz w:val="24"/>
          <w:szCs w:val="24"/>
        </w:rPr>
        <w:t>ብ</w:t>
      </w:r>
      <w:r w:rsidRPr="00735F07">
        <w:rPr>
          <w:rFonts w:ascii="Abyssinica SIL" w:hAnsi="Abyssinica SIL" w:cs="Abyssinica SIL"/>
          <w:sz w:val="24"/>
          <w:szCs w:val="24"/>
        </w:rPr>
        <w:t>ተነ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ዛቲ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እኪት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ወተዓፀዉ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ወወረደ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5C7C64" w:rsidRPr="00735F07">
        <w:rPr>
          <w:rFonts w:ascii="Abyssinica SIL" w:hAnsi="Abyssinica SIL" w:cs="Abyssinica SIL"/>
          <w:sz w:val="24"/>
          <w:szCs w:val="24"/>
        </w:rPr>
        <w:t>ፅ</w:t>
      </w:r>
      <w:r w:rsidR="00027DBD" w:rsidRPr="00735F07">
        <w:rPr>
          <w:rFonts w:ascii="Abyssinica SIL" w:hAnsi="Abyssinica SIL" w:cs="Abyssinica SIL"/>
          <w:sz w:val="24"/>
          <w:szCs w:val="24"/>
        </w:rPr>
        <w:t>ፃ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ላዕለ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0343CB6E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1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8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ወይቤልዎ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ንግረነ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በበይነ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ረከ</w:t>
      </w:r>
      <w:r w:rsidR="00027DBD" w:rsidRPr="00735F07">
        <w:rPr>
          <w:rFonts w:ascii="Abyssinica SIL" w:hAnsi="Abyssinica SIL" w:cs="Abyssinica SIL"/>
          <w:sz w:val="24"/>
          <w:szCs w:val="24"/>
        </w:rPr>
        <w:t>ብ</w:t>
      </w:r>
      <w:r w:rsidRPr="00735F07">
        <w:rPr>
          <w:rFonts w:ascii="Abyssinica SIL" w:hAnsi="Abyssinica SIL" w:cs="Abyssinica SIL"/>
          <w:sz w:val="24"/>
          <w:szCs w:val="24"/>
        </w:rPr>
        <w:t>ተ</w:t>
      </w:r>
      <w:r w:rsidR="005C7C64" w:rsidRPr="00735F07">
        <w:rPr>
          <w:rFonts w:ascii="Abyssinica SIL" w:hAnsi="Abyssinica SIL" w:cs="Abyssinica SIL"/>
          <w:sz w:val="24"/>
          <w:szCs w:val="24"/>
        </w:rPr>
        <w:t>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ዛቲ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እኪት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ወ</w:t>
      </w:r>
      <w:r w:rsidRPr="00735F07">
        <w:rPr>
          <w:rFonts w:ascii="Abyssinica SIL" w:hAnsi="Abyssinica SIL" w:cs="Abyssinica SIL"/>
          <w:sz w:val="24"/>
          <w:szCs w:val="24"/>
        </w:rPr>
        <w:t>ምንት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ተግባርከ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ወእምአይቴ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</w:t>
      </w:r>
      <w:r w:rsidR="00027DBD" w:rsidRPr="00735F07">
        <w:rPr>
          <w:rFonts w:ascii="Abyssinica SIL" w:hAnsi="Abyssinica SIL" w:cs="Abyssinica SIL"/>
          <w:sz w:val="24"/>
          <w:szCs w:val="24"/>
        </w:rPr>
        <w:t>ፃ</w:t>
      </w:r>
      <w:r w:rsidRPr="00735F07">
        <w:rPr>
          <w:rFonts w:ascii="Abyssinica SIL" w:hAnsi="Abyssinica SIL" w:cs="Abyssinica SIL"/>
          <w:sz w:val="24"/>
          <w:szCs w:val="24"/>
        </w:rPr>
        <w:t>እከ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ወአይቴ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ተ</w:t>
      </w:r>
      <w:r w:rsidR="00F32031">
        <w:rPr>
          <w:rFonts w:ascii="Abyssinica SIL" w:hAnsi="Abyssinica SIL" w:cs="Abyssinica SIL"/>
          <w:sz w:val="24"/>
          <w:szCs w:val="24"/>
        </w:rPr>
        <w:t>(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ሐው</w:t>
      </w:r>
      <w:proofErr w:type="spellEnd"/>
      <w:r w:rsidR="00F32031">
        <w:rPr>
          <w:rFonts w:ascii="Abyssinica SIL" w:hAnsi="Abyssinica SIL" w:cs="Abyssinica SIL"/>
          <w:sz w:val="24"/>
          <w:szCs w:val="24"/>
        </w:rPr>
        <w:t>)</w:t>
      </w:r>
      <w:r w:rsidRPr="00735F07">
        <w:rPr>
          <w:rFonts w:ascii="Abyssinica SIL" w:hAnsi="Abyssinica SIL" w:cs="Abyssinica SIL"/>
          <w:sz w:val="24"/>
          <w:szCs w:val="24"/>
        </w:rPr>
        <w:t xml:space="preserve">ር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ወአይቴ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ብሔርከ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ወምንት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ሕዝብከ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5ADFFBEC" w14:textId="77777777" w:rsidR="00411F22" w:rsidRPr="00735F07" w:rsidRDefault="00411F22" w:rsidP="00027DBD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1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9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ወይቤሎሙ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እብራዊ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ወአም</w:t>
      </w:r>
      <w:r w:rsidR="00027DBD" w:rsidRPr="00735F07">
        <w:rPr>
          <w:rFonts w:ascii="Abyssinica SIL" w:hAnsi="Abyssinica SIL" w:cs="Abyssinica SIL"/>
          <w:sz w:val="24"/>
          <w:szCs w:val="24"/>
        </w:rPr>
        <w:t>ም</w:t>
      </w:r>
      <w:r w:rsidRPr="00735F07">
        <w:rPr>
          <w:rFonts w:ascii="Abyssinica SIL" w:hAnsi="Abyssinica SIL" w:cs="Abyssinica SIL"/>
          <w:sz w:val="24"/>
          <w:szCs w:val="24"/>
        </w:rPr>
        <w:t>ላኪየ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አምላከ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ሰማይ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ወምድር</w:t>
      </w:r>
      <w:proofErr w:type="spellEnd"/>
      <w:r w:rsidR="00027DBD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ዘገብረ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ወየብሰ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5DD07915" w14:textId="77777777" w:rsidR="00411F22" w:rsidRPr="00735F07" w:rsidRDefault="00411F22" w:rsidP="004172D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1:10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ወፈርሁ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እሙንቱ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እ</w:t>
      </w:r>
      <w:r w:rsidRPr="00735F07">
        <w:rPr>
          <w:rFonts w:ascii="Abyssinica SIL" w:hAnsi="Abyssinica SIL" w:cs="Abyssinica SIL"/>
          <w:sz w:val="24"/>
          <w:szCs w:val="24"/>
        </w:rPr>
        <w:t>ደው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ዓ</w:t>
      </w:r>
      <w:r w:rsidRPr="00735F07">
        <w:rPr>
          <w:rFonts w:ascii="Abyssinica SIL" w:hAnsi="Abyssinica SIL" w:cs="Abyssinica SIL"/>
          <w:sz w:val="24"/>
          <w:szCs w:val="24"/>
        </w:rPr>
        <w:t>ቢየ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ፍርሀተ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እስመ</w:t>
      </w:r>
      <w:proofErr w:type="spellEnd"/>
      <w:r w:rsidR="00027DBD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27DBD" w:rsidRPr="00735F07">
        <w:rPr>
          <w:rFonts w:ascii="Abyssinica SIL" w:hAnsi="Abyssinica SIL" w:cs="Abyssinica SIL"/>
          <w:sz w:val="24"/>
          <w:szCs w:val="24"/>
        </w:rPr>
        <w:t>አእመርዎ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እምገጸ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</w:t>
      </w:r>
      <w:r w:rsidR="004172DE" w:rsidRPr="00735F07">
        <w:rPr>
          <w:rFonts w:ascii="Abyssinica SIL" w:hAnsi="Abyssinica SIL" w:cs="Abyssinica SIL"/>
          <w:sz w:val="24"/>
          <w:szCs w:val="24"/>
        </w:rPr>
        <w:t>ኃ</w:t>
      </w:r>
      <w:r w:rsidRPr="00735F07">
        <w:rPr>
          <w:rFonts w:ascii="Abyssinica SIL" w:hAnsi="Abyssinica SIL" w:cs="Abyssinica SIL"/>
          <w:sz w:val="24"/>
          <w:szCs w:val="24"/>
        </w:rPr>
        <w:t>ጥአ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ነገሮሙ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21C1FE23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1:11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ወይቤልዎ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ምንተ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r w:rsidR="00F32031">
        <w:rPr>
          <w:rFonts w:ascii="Abyssinica SIL" w:hAnsi="Abyssinica SIL" w:cs="Abyssinica SIL"/>
          <w:sz w:val="24"/>
          <w:szCs w:val="24"/>
        </w:rPr>
        <w:t>(</w:t>
      </w:r>
      <w:r w:rsidRPr="00735F07">
        <w:rPr>
          <w:rFonts w:ascii="Abyssinica SIL" w:hAnsi="Abyssinica SIL" w:cs="Abyssinica SIL"/>
          <w:sz w:val="24"/>
          <w:szCs w:val="24"/>
        </w:rPr>
        <w:t>እ</w:t>
      </w:r>
      <w:r w:rsidR="00F32031">
        <w:rPr>
          <w:rFonts w:ascii="Abyssinica SIL" w:hAnsi="Abyssinica SIL" w:cs="Abyssinica SIL"/>
          <w:sz w:val="24"/>
          <w:szCs w:val="24"/>
        </w:rPr>
        <w:t>)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ንረሲከ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ይኅድገነ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ይትሀወክ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ወይትነሣእ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ማዕበል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ዐቢይ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2A3F4096" w14:textId="77777777" w:rsidR="00411F22" w:rsidRPr="00735F07" w:rsidRDefault="00411F22" w:rsidP="005C7C64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1:12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ወይቤሎሙ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ንሥኡኒ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ወወር</w:t>
      </w:r>
      <w:r w:rsidR="004172DE" w:rsidRPr="00735F07">
        <w:rPr>
          <w:rFonts w:ascii="Abyssinica SIL" w:hAnsi="Abyssinica SIL" w:cs="Abyssinica SIL"/>
          <w:sz w:val="24"/>
          <w:szCs w:val="24"/>
        </w:rPr>
        <w:t>ው</w:t>
      </w:r>
      <w:r w:rsidRPr="00735F07">
        <w:rPr>
          <w:rFonts w:ascii="Abyssinica SIL" w:hAnsi="Abyssinica SIL" w:cs="Abyssinica SIL"/>
          <w:sz w:val="24"/>
          <w:szCs w:val="24"/>
        </w:rPr>
        <w:t>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ወየ</w:t>
      </w:r>
      <w:r w:rsidR="004172DE" w:rsidRPr="00735F07">
        <w:rPr>
          <w:rFonts w:ascii="Abyssinica SIL" w:hAnsi="Abyssinica SIL" w:cs="Abyssinica SIL"/>
          <w:sz w:val="24"/>
          <w:szCs w:val="24"/>
        </w:rPr>
        <w:t>ሕ</w:t>
      </w:r>
      <w:r w:rsidRPr="00735F07">
        <w:rPr>
          <w:rFonts w:ascii="Abyssinica SIL" w:hAnsi="Abyssinica SIL" w:cs="Abyssinica SIL"/>
          <w:sz w:val="24"/>
          <w:szCs w:val="24"/>
        </w:rPr>
        <w:t>ድገክሙ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</w:t>
      </w:r>
      <w:r w:rsidR="004172DE" w:rsidRPr="00735F07">
        <w:rPr>
          <w:rFonts w:ascii="Abyssinica SIL" w:hAnsi="Abyssinica SIL" w:cs="Abyssinica SIL"/>
          <w:sz w:val="24"/>
          <w:szCs w:val="24"/>
        </w:rPr>
        <w:t>አም</w:t>
      </w:r>
      <w:r w:rsidRPr="00735F07">
        <w:rPr>
          <w:rFonts w:ascii="Abyssinica SIL" w:hAnsi="Abyssinica SIL" w:cs="Abyssinica SIL"/>
          <w:sz w:val="24"/>
          <w:szCs w:val="24"/>
        </w:rPr>
        <w:t>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በእንቲአ</w:t>
      </w:r>
      <w:r w:rsidR="004172DE" w:rsidRPr="00735F07">
        <w:rPr>
          <w:rFonts w:ascii="Abyssinica SIL" w:hAnsi="Abyssinica SIL" w:cs="Abyssinica SIL"/>
          <w:sz w:val="24"/>
          <w:szCs w:val="24"/>
        </w:rPr>
        <w:t>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መጽአ</w:t>
      </w:r>
      <w:r w:rsidR="005C7C64" w:rsidRPr="00735F07">
        <w:rPr>
          <w:rFonts w:ascii="Abyssinica SIL" w:hAnsi="Abyssinica SIL" w:cs="Abyssinica SIL"/>
          <w:sz w:val="24"/>
          <w:szCs w:val="24"/>
        </w:rPr>
        <w:t>ከ</w:t>
      </w:r>
      <w:r w:rsidRPr="00735F07">
        <w:rPr>
          <w:rFonts w:ascii="Abyssinica SIL" w:hAnsi="Abyssinica SIL" w:cs="Abyssinica SIL"/>
          <w:sz w:val="24"/>
          <w:szCs w:val="24"/>
        </w:rPr>
        <w:t>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ዝንቱ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ማዕበል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ዐቢይ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579D72FD" w14:textId="77777777" w:rsidR="00411F22" w:rsidRPr="00735F07" w:rsidRDefault="00411F22" w:rsidP="005C7C64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1:13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4172DE" w:rsidRPr="00735F07">
        <w:rPr>
          <w:rFonts w:ascii="Abyssinica SIL" w:hAnsi="Abyssinica SIL" w:cs="Abyssinica SIL"/>
          <w:sz w:val="24"/>
          <w:szCs w:val="24"/>
        </w:rPr>
        <w:t>ፈቀዱ</w:t>
      </w:r>
      <w:proofErr w:type="spellEnd"/>
      <w:r w:rsidR="004172DE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72DE"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ይትመየጡ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መንገለ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ምድር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እሙንቱ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ዕደው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ወስእኑ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ትትሀወ</w:t>
      </w:r>
      <w:r w:rsidR="005C7C64" w:rsidRPr="00735F07">
        <w:rPr>
          <w:rFonts w:ascii="Abyssinica SIL" w:hAnsi="Abyssinica SIL" w:cs="Abyssinica SIL"/>
          <w:sz w:val="24"/>
          <w:szCs w:val="24"/>
        </w:rPr>
        <w:t>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4172DE" w:rsidRPr="00735F07">
        <w:rPr>
          <w:rFonts w:ascii="Abyssinica SIL" w:hAnsi="Abyssinica SIL" w:cs="Abyssinica SIL"/>
          <w:sz w:val="24"/>
          <w:szCs w:val="24"/>
        </w:rPr>
        <w:t>ይ</w:t>
      </w:r>
      <w:r w:rsidRPr="00735F07">
        <w:rPr>
          <w:rFonts w:ascii="Abyssinica SIL" w:hAnsi="Abyssinica SIL" w:cs="Abyssinica SIL"/>
          <w:sz w:val="24"/>
          <w:szCs w:val="24"/>
        </w:rPr>
        <w:t>ትነሣእ</w:t>
      </w:r>
      <w:proofErr w:type="spellEnd"/>
      <w:r w:rsidR="004172DE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72DE" w:rsidRPr="00735F07">
        <w:rPr>
          <w:rFonts w:ascii="Abyssinica SIL" w:hAnsi="Abyssinica SIL" w:cs="Abyssinica SIL"/>
          <w:sz w:val="24"/>
          <w:szCs w:val="24"/>
        </w:rPr>
        <w:t>ላዕሌሆሙ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ማዕበል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4E512C1A" w14:textId="77777777" w:rsidR="00411F22" w:rsidRPr="00735F07" w:rsidRDefault="00411F22" w:rsidP="004172D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1:14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ወአውየዉ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ኵሎሙ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ኅቡረ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ኀበ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እግዚአብሔር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72DE" w:rsidRPr="00735F07">
        <w:rPr>
          <w:rFonts w:ascii="Abyssinica SIL" w:hAnsi="Abyssinica SIL" w:cs="Abyssinica SIL"/>
          <w:sz w:val="24"/>
          <w:szCs w:val="24"/>
        </w:rPr>
        <w:t>ኃሠ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እግዚኦ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ታጥፍአነ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በበይነ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ነፍሱ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ለዝንቱ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ብእሲ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ወኢትረሲ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ላዕሌነ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ደመ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ጻድቅ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አንተ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እግዚኦ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ፈቀድከ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ገበርከ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1B15B345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1:15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ወነሥእዎ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72DE" w:rsidRPr="00735F07">
        <w:rPr>
          <w:rFonts w:ascii="Abyssinica SIL" w:hAnsi="Abyssinica SIL" w:cs="Abyssinica SIL"/>
          <w:sz w:val="24"/>
          <w:szCs w:val="24"/>
        </w:rPr>
        <w:t>ወወር</w:t>
      </w:r>
      <w:r w:rsidRPr="00735F07">
        <w:rPr>
          <w:rFonts w:ascii="Abyssinica SIL" w:hAnsi="Abyssinica SIL" w:cs="Abyssinica SIL"/>
          <w:sz w:val="24"/>
          <w:szCs w:val="24"/>
        </w:rPr>
        <w:t>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r w:rsidR="00F32031">
        <w:rPr>
          <w:rFonts w:ascii="Abyssinica SIL" w:hAnsi="Abyssinica SIL" w:cs="Abyssinica SIL"/>
          <w:sz w:val="24"/>
          <w:szCs w:val="24"/>
        </w:rPr>
        <w:t>{</w:t>
      </w:r>
      <w:r w:rsidR="004172DE" w:rsidRPr="00735F07">
        <w:rPr>
          <w:rFonts w:ascii="Abyssinica SIL" w:hAnsi="Abyssinica SIL" w:cs="Abyssinica SIL"/>
          <w:sz w:val="24"/>
          <w:szCs w:val="24"/>
        </w:rPr>
        <w:t>ል</w:t>
      </w:r>
      <w:r w:rsidR="00F32031">
        <w:rPr>
          <w:rFonts w:ascii="Abyssinica SIL" w:hAnsi="Abyssinica SIL" w:cs="Abyssinica SIL"/>
          <w:sz w:val="24"/>
          <w:szCs w:val="24"/>
        </w:rPr>
        <w:t>}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ወአርመመት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2A8B1F08" w14:textId="77777777" w:rsidR="00411F22" w:rsidRPr="00735F07" w:rsidRDefault="00411F22" w:rsidP="004172D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1:16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ወፈርህዎ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እሙንቱ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72DE" w:rsidRPr="00735F07">
        <w:rPr>
          <w:rFonts w:ascii="Abyssinica SIL" w:hAnsi="Abyssinica SIL" w:cs="Abyssinica SIL"/>
          <w:sz w:val="24"/>
          <w:szCs w:val="24"/>
        </w:rPr>
        <w:t>እ</w:t>
      </w:r>
      <w:r w:rsidRPr="00735F07">
        <w:rPr>
          <w:rFonts w:ascii="Abyssinica SIL" w:hAnsi="Abyssinica SIL" w:cs="Abyssinica SIL"/>
          <w:sz w:val="24"/>
          <w:szCs w:val="24"/>
        </w:rPr>
        <w:t>ደው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4172DE" w:rsidRPr="00735F07">
        <w:rPr>
          <w:rFonts w:ascii="Abyssinica SIL" w:hAnsi="Abyssinica SIL" w:cs="Abyssinica SIL"/>
          <w:sz w:val="24"/>
          <w:szCs w:val="24"/>
        </w:rPr>
        <w:t>ፍርሀተ</w:t>
      </w:r>
      <w:proofErr w:type="spellEnd"/>
      <w:r w:rsidR="004172DE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ዐቢየ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ወሦዑ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መሥዋዕተ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ወበፅ</w:t>
      </w:r>
      <w:r w:rsidR="004172DE" w:rsidRPr="00735F07">
        <w:rPr>
          <w:rFonts w:ascii="Abyssinica SIL" w:hAnsi="Abyssinica SIL" w:cs="Abyssinica SIL"/>
          <w:sz w:val="24"/>
          <w:szCs w:val="24"/>
        </w:rPr>
        <w:t>ኡ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ብፅዓተ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36323BE4" w14:textId="77777777" w:rsidR="00411F22" w:rsidRPr="00735F07" w:rsidRDefault="00411F22" w:rsidP="00395FF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2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1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ወአዘዘ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ለአ</w:t>
      </w:r>
      <w:r w:rsidRPr="00735F07">
        <w:rPr>
          <w:rFonts w:ascii="Abyssinica SIL" w:hAnsi="Abyssinica SIL" w:cs="Abyssinica SIL"/>
          <w:sz w:val="24"/>
          <w:szCs w:val="24"/>
        </w:rPr>
        <w:t>ንበ</w:t>
      </w:r>
      <w:r w:rsidR="00E34A8A" w:rsidRPr="00735F07">
        <w:rPr>
          <w:rFonts w:ascii="Abyssinica SIL" w:hAnsi="Abyssinica SIL" w:cs="Abyssinica SIL"/>
          <w:sz w:val="24"/>
          <w:szCs w:val="24"/>
        </w:rPr>
        <w:t>ሪ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ዐቢ</w:t>
      </w:r>
      <w:r w:rsidR="00395FFE" w:rsidRPr="00735F07">
        <w:rPr>
          <w:rFonts w:ascii="Abyssinica SIL" w:hAnsi="Abyssinica SIL" w:cs="Abyssinica SIL"/>
          <w:sz w:val="24"/>
          <w:szCs w:val="24"/>
        </w:rPr>
        <w:t>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የ</w:t>
      </w:r>
      <w:r w:rsidR="00E34A8A" w:rsidRPr="00735F07">
        <w:rPr>
          <w:rFonts w:ascii="Abyssinica SIL" w:hAnsi="Abyssinica SIL" w:cs="Abyssinica SIL"/>
          <w:sz w:val="24"/>
          <w:szCs w:val="24"/>
        </w:rPr>
        <w:t>ሐ</w:t>
      </w:r>
      <w:r w:rsidRPr="00735F07">
        <w:rPr>
          <w:rFonts w:ascii="Abyssinica SIL" w:hAnsi="Abyssinica SIL" w:cs="Abyssinica SIL"/>
          <w:sz w:val="24"/>
          <w:szCs w:val="24"/>
        </w:rPr>
        <w:t>ጦ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ወነበረ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ከርሠ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አ</w:t>
      </w:r>
      <w:r w:rsidRPr="00735F07">
        <w:rPr>
          <w:rFonts w:ascii="Abyssinica SIL" w:hAnsi="Abyssinica SIL" w:cs="Abyssinica SIL"/>
          <w:sz w:val="24"/>
          <w:szCs w:val="24"/>
        </w:rPr>
        <w:t>ንበ</w:t>
      </w:r>
      <w:r w:rsidR="00E34A8A" w:rsidRPr="00735F07">
        <w:rPr>
          <w:rFonts w:ascii="Abyssinica SIL" w:hAnsi="Abyssinica SIL" w:cs="Abyssinica SIL"/>
          <w:sz w:val="24"/>
          <w:szCs w:val="24"/>
        </w:rPr>
        <w:t>ሪ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ሠሉሰ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</w:t>
      </w:r>
      <w:r w:rsidR="00E34A8A" w:rsidRPr="00735F07">
        <w:rPr>
          <w:rFonts w:ascii="Abyssinica SIL" w:hAnsi="Abyssinica SIL" w:cs="Abyssinica SIL"/>
          <w:sz w:val="24"/>
          <w:szCs w:val="24"/>
        </w:rPr>
        <w:t>ዋዕለ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ወሠሉሰ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ለያልየ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40306655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lastRenderedPageBreak/>
        <w:t>Jon 2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2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ወጸለየ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ከርሠ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r w:rsidR="00E34A8A" w:rsidRPr="00735F07">
        <w:rPr>
          <w:rFonts w:ascii="Abyssinica SIL" w:hAnsi="Abyssinica SIL" w:cs="Abyssinica SIL"/>
          <w:sz w:val="24"/>
          <w:szCs w:val="24"/>
        </w:rPr>
        <w:t>ዓ</w:t>
      </w:r>
      <w:r w:rsidR="00F32031">
        <w:rPr>
          <w:rFonts w:ascii="Abyssinica SIL" w:hAnsi="Abyssinica SIL" w:cs="Abyssinica SIL"/>
          <w:sz w:val="24"/>
          <w:szCs w:val="24"/>
        </w:rPr>
        <w:t>(</w:t>
      </w:r>
      <w:r w:rsidRPr="00735F07">
        <w:rPr>
          <w:rFonts w:ascii="Abyssinica SIL" w:hAnsi="Abyssinica SIL" w:cs="Abyssinica SIL"/>
          <w:sz w:val="24"/>
          <w:szCs w:val="24"/>
        </w:rPr>
        <w:t>ን</w:t>
      </w:r>
      <w:r w:rsidR="00F32031">
        <w:rPr>
          <w:rFonts w:ascii="Abyssinica SIL" w:hAnsi="Abyssinica SIL" w:cs="Abyssinica SIL"/>
          <w:sz w:val="24"/>
          <w:szCs w:val="24"/>
        </w:rPr>
        <w:t>)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ብ</w:t>
      </w:r>
      <w:r w:rsidRPr="00735F07">
        <w:rPr>
          <w:rFonts w:ascii="Abyssinica SIL" w:hAnsi="Abyssinica SIL" w:cs="Abyssinica SIL"/>
          <w:sz w:val="24"/>
          <w:szCs w:val="24"/>
        </w:rPr>
        <w:t>ሪ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ኀበ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አም</w:t>
      </w:r>
      <w:r w:rsidR="00395FFE" w:rsidRPr="00735F07">
        <w:rPr>
          <w:rFonts w:ascii="Abyssinica SIL" w:hAnsi="Abyssinica SIL" w:cs="Abyssinica SIL"/>
          <w:sz w:val="24"/>
          <w:szCs w:val="24"/>
        </w:rPr>
        <w:t>ለ</w:t>
      </w:r>
      <w:r w:rsidRPr="00735F07">
        <w:rPr>
          <w:rFonts w:ascii="Abyssinica SIL" w:hAnsi="Abyssinica SIL" w:cs="Abyssinica SIL"/>
          <w:sz w:val="24"/>
          <w:szCs w:val="24"/>
        </w:rPr>
        <w:t>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1BD28FD1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2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3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r w:rsidR="00F32031">
        <w:rPr>
          <w:rFonts w:ascii="Abyssinica SIL" w:hAnsi="Abyssinica SIL" w:cs="Abyssinica SIL"/>
          <w:sz w:val="24"/>
          <w:szCs w:val="24"/>
        </w:rPr>
        <w:t>{</w:t>
      </w:r>
      <w:r w:rsidR="00E34A8A" w:rsidRPr="00735F07">
        <w:rPr>
          <w:rFonts w:ascii="Abyssinica SIL" w:hAnsi="Abyssinica SIL" w:cs="Abyssinica SIL"/>
          <w:sz w:val="24"/>
          <w:szCs w:val="24"/>
        </w:rPr>
        <w:t>.</w:t>
      </w:r>
      <w:r w:rsidR="00F32031">
        <w:rPr>
          <w:rFonts w:ascii="Abyssinica SIL" w:hAnsi="Abyssinica SIL" w:cs="Abyssinica SIL"/>
          <w:sz w:val="24"/>
          <w:szCs w:val="24"/>
        </w:rPr>
        <w:t>}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አውየው</w:t>
      </w:r>
      <w:r w:rsidR="00E34A8A" w:rsidRPr="00735F07">
        <w:rPr>
          <w:rFonts w:ascii="Abyssinica SIL" w:hAnsi="Abyssinica SIL" w:cs="Abyssinica SIL"/>
          <w:sz w:val="24"/>
          <w:szCs w:val="24"/>
        </w:rPr>
        <w:t>የው</w:t>
      </w:r>
      <w:r w:rsidRPr="00735F07">
        <w:rPr>
          <w:rFonts w:ascii="Abyssinica SIL" w:hAnsi="Abyssinica SIL" w:cs="Abyssinica SIL"/>
          <w:sz w:val="24"/>
          <w:szCs w:val="24"/>
        </w:rPr>
        <w:t>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በን</w:t>
      </w:r>
      <w:r w:rsidR="00E34A8A" w:rsidRPr="00735F07">
        <w:rPr>
          <w:rFonts w:ascii="Abyssinica SIL" w:hAnsi="Abyssinica SIL" w:cs="Abyssinica SIL"/>
          <w:sz w:val="24"/>
          <w:szCs w:val="24"/>
        </w:rPr>
        <w:t>ደ</w:t>
      </w:r>
      <w:r w:rsidRPr="00735F07">
        <w:rPr>
          <w:rFonts w:ascii="Abyssinica SIL" w:hAnsi="Abyssinica SIL" w:cs="Abyssinica SIL"/>
          <w:sz w:val="24"/>
          <w:szCs w:val="24"/>
        </w:rPr>
        <w:t>ቤየ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ኀበ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አምላኪየ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ወሰም</w:t>
      </w:r>
      <w:r w:rsidR="00E34A8A" w:rsidRPr="00735F07">
        <w:rPr>
          <w:rFonts w:ascii="Abyssinica SIL" w:hAnsi="Abyssinica SIL" w:cs="Abyssinica SIL"/>
          <w:sz w:val="24"/>
          <w:szCs w:val="24"/>
        </w:rPr>
        <w:t>ዓ</w:t>
      </w:r>
      <w:r w:rsidRPr="00735F07">
        <w:rPr>
          <w:rFonts w:ascii="Abyssinica SIL" w:hAnsi="Abyssinica SIL" w:cs="Abyssinica SIL"/>
          <w:sz w:val="24"/>
          <w:szCs w:val="24"/>
        </w:rPr>
        <w:t>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ከርሠ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ሲኦል</w:t>
      </w:r>
      <w:proofErr w:type="spellEnd"/>
      <w:r w:rsidR="00E34A8A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ቃለ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395FFE" w:rsidRPr="00735F07">
        <w:rPr>
          <w:rFonts w:ascii="Abyssinica SIL" w:hAnsi="Abyssinica SIL" w:cs="Abyssinica SIL"/>
          <w:sz w:val="24"/>
          <w:szCs w:val="24"/>
        </w:rPr>
        <w:t>ጸ</w:t>
      </w:r>
      <w:r w:rsidRPr="00735F07">
        <w:rPr>
          <w:rFonts w:ascii="Abyssinica SIL" w:hAnsi="Abyssinica SIL" w:cs="Abyssinica SIL"/>
          <w:sz w:val="24"/>
          <w:szCs w:val="24"/>
        </w:rPr>
        <w:t>ራኅየ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ወሰምዐኒ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ቃልየ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77E3FC98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2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4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ወወረወኒ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ልበ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ባሕር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E34A8A" w:rsidRPr="00735F07">
        <w:rPr>
          <w:rFonts w:ascii="Abyssinica SIL" w:hAnsi="Abyssinica SIL" w:cs="Abyssinica SIL"/>
          <w:sz w:val="24"/>
          <w:szCs w:val="24"/>
        </w:rPr>
        <w:t>ዓ</w:t>
      </w:r>
      <w:r w:rsidRPr="00735F07">
        <w:rPr>
          <w:rFonts w:ascii="Abyssinica SIL" w:hAnsi="Abyssinica SIL" w:cs="Abyssinica SIL"/>
          <w:sz w:val="24"/>
          <w:szCs w:val="24"/>
        </w:rPr>
        <w:t>ገቱኒ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አፍላግ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ወመጽአ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ኵሉ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ማዕበልከ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ወሞገድከ</w:t>
      </w:r>
      <w:proofErr w:type="spellEnd"/>
      <w:r w:rsidR="00E34A8A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እንተ</w:t>
      </w:r>
      <w:proofErr w:type="spellEnd"/>
      <w:r w:rsidR="00E34A8A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ላዕሌየ</w:t>
      </w:r>
      <w:proofErr w:type="spellEnd"/>
      <w:r w:rsidR="00E34A8A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ኃለፈ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005E51DA" w14:textId="77777777" w:rsidR="00411F22" w:rsidRPr="00735F07" w:rsidRDefault="00411F22" w:rsidP="00E34A8A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2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5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አንሰ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እቤ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ተሐጐልኩኑ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እንጋ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እምቅድመ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አዕይንቲከ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ወሀሎኩኑ</w:t>
      </w:r>
      <w:proofErr w:type="spellEnd"/>
      <w:r w:rsidR="00E34A8A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እርአይ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ጽርሓ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መቅደስከ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3D76CAC6" w14:textId="77777777" w:rsidR="00411F22" w:rsidRPr="00735F07" w:rsidRDefault="00411F22" w:rsidP="00E34A8A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2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6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አ</w:t>
      </w:r>
      <w:r w:rsidRPr="00735F07">
        <w:rPr>
          <w:rFonts w:ascii="Abyssinica SIL" w:hAnsi="Abyssinica SIL" w:cs="Abyssinica SIL"/>
          <w:sz w:val="24"/>
          <w:szCs w:val="24"/>
        </w:rPr>
        <w:t>ሕዘ</w:t>
      </w:r>
      <w:r w:rsidR="00E34A8A" w:rsidRPr="00735F07">
        <w:rPr>
          <w:rFonts w:ascii="Abyssinica SIL" w:hAnsi="Abyssinica SIL" w:cs="Abyssinica SIL"/>
          <w:sz w:val="24"/>
          <w:szCs w:val="24"/>
        </w:rPr>
        <w:t>ዘኒ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ማይ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ነፍስየ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ወቀላይ</w:t>
      </w:r>
      <w:r w:rsidR="00E34A8A" w:rsidRPr="00735F07">
        <w:rPr>
          <w:rFonts w:ascii="Abyssinica SIL" w:hAnsi="Abyssinica SIL" w:cs="Abyssinica SIL"/>
          <w:sz w:val="24"/>
          <w:szCs w:val="24"/>
        </w:rPr>
        <w:t>ኒ</w:t>
      </w:r>
      <w:proofErr w:type="spellEnd"/>
      <w:r w:rsidR="00E34A8A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መል</w:t>
      </w:r>
      <w:r w:rsidR="00E34A8A" w:rsidRPr="00F32031">
        <w:rPr>
          <w:rFonts w:ascii="Abyssinica SIL" w:hAnsi="Abyssinica SIL" w:cs="Abyssinica SIL"/>
          <w:sz w:val="24"/>
          <w:szCs w:val="24"/>
        </w:rPr>
        <w:t>ዓ</w:t>
      </w:r>
      <w:r w:rsidR="00E34A8A" w:rsidRPr="00735F07">
        <w:rPr>
          <w:rFonts w:ascii="Abyssinica SIL" w:hAnsi="Abyssinica SIL" w:cs="Abyssinica SIL"/>
          <w:sz w:val="24"/>
          <w:szCs w:val="24"/>
        </w:rPr>
        <w:t>ኒ</w:t>
      </w:r>
      <w:proofErr w:type="spellEnd"/>
      <w:r w:rsidR="00E34A8A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ናሁ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ርእስየ</w:t>
      </w:r>
      <w:proofErr w:type="spellEnd"/>
      <w:r w:rsidR="00E34A8A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ተሰጥመ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34A8A" w:rsidRPr="00735F07">
        <w:rPr>
          <w:rFonts w:ascii="Abyssinica SIL" w:hAnsi="Abyssinica SIL" w:cs="Abyssinica SIL"/>
          <w:sz w:val="24"/>
          <w:szCs w:val="24"/>
        </w:rPr>
        <w:t>ጥ</w:t>
      </w:r>
      <w:r w:rsidRPr="00735F07">
        <w:rPr>
          <w:rFonts w:ascii="Abyssinica SIL" w:hAnsi="Abyssinica SIL" w:cs="Abyssinica SIL"/>
          <w:sz w:val="24"/>
          <w:szCs w:val="24"/>
        </w:rPr>
        <w:t>ን</w:t>
      </w:r>
      <w:r w:rsidR="00E34A8A" w:rsidRPr="00735F07">
        <w:rPr>
          <w:rFonts w:ascii="Abyssinica SIL" w:hAnsi="Abyssinica SIL" w:cs="Abyssinica SIL"/>
          <w:sz w:val="24"/>
          <w:szCs w:val="24"/>
        </w:rPr>
        <w:t>ቃቃዓ</w:t>
      </w:r>
      <w:r w:rsidRPr="00735F07">
        <w:rPr>
          <w:rFonts w:ascii="Abyssinica SIL" w:hAnsi="Abyssinica SIL" w:cs="Abyssinica SIL"/>
          <w:sz w:val="24"/>
          <w:szCs w:val="24"/>
        </w:rPr>
        <w:t>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አድባር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114DD8B6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2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7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ወወረድኩ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ምድር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መልሕቅ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ታሕተ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ት</w:t>
      </w:r>
      <w:r w:rsidR="00F32031">
        <w:rPr>
          <w:rFonts w:ascii="Abyssinica SIL" w:hAnsi="Abyssinica SIL" w:cs="Abyssinica SIL"/>
          <w:sz w:val="24"/>
          <w:szCs w:val="24"/>
        </w:rPr>
        <w:t>ዕ</w:t>
      </w:r>
      <w:r w:rsidR="00836418" w:rsidRPr="00735F07">
        <w:rPr>
          <w:rFonts w:ascii="Abyssinica SIL" w:hAnsi="Abyssinica SIL" w:cs="Abyssinica SIL"/>
          <w:sz w:val="24"/>
          <w:szCs w:val="24"/>
        </w:rPr>
        <w:t>ርግ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ሕይወትየ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395FFE" w:rsidRPr="00F32031">
        <w:rPr>
          <w:rFonts w:ascii="Abyssinica SIL" w:hAnsi="Abyssinica SIL" w:cs="Abyssinica SIL"/>
          <w:sz w:val="24"/>
          <w:szCs w:val="24"/>
        </w:rPr>
        <w:t>ዘ</w:t>
      </w:r>
      <w:r w:rsidR="00836418" w:rsidRPr="00735F07">
        <w:rPr>
          <w:rFonts w:ascii="Abyssinica SIL" w:hAnsi="Abyssinica SIL" w:cs="Abyssinica SIL"/>
          <w:sz w:val="24"/>
          <w:szCs w:val="24"/>
        </w:rPr>
        <w:t>እንበለ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ሙስና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ኀቤከ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እግዚኦ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አምላኪየ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727F8A9E" w14:textId="77777777" w:rsidR="00411F22" w:rsidRPr="00735F07" w:rsidRDefault="00411F22" w:rsidP="00395FF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2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8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ሶበ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ኃልቀቀት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ነፍስየ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ተዘከር</w:t>
      </w:r>
      <w:r w:rsidR="00395FFE" w:rsidRPr="00735F07">
        <w:rPr>
          <w:rFonts w:ascii="Abyssinica SIL" w:hAnsi="Abyssinica SIL" w:cs="Abyssinica SIL"/>
          <w:sz w:val="24"/>
          <w:szCs w:val="24"/>
        </w:rPr>
        <w:t>ከ</w:t>
      </w:r>
      <w:r w:rsidRPr="00735F07">
        <w:rPr>
          <w:rFonts w:ascii="Abyssinica SIL" w:hAnsi="Abyssinica SIL" w:cs="Abyssinica SIL"/>
          <w:sz w:val="24"/>
          <w:szCs w:val="24"/>
        </w:rPr>
        <w:t>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ትብጻሕ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ጸሎትየ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ቅድሜ</w:t>
      </w:r>
      <w:r w:rsidRPr="00735F07">
        <w:rPr>
          <w:rFonts w:ascii="Abyssinica SIL" w:hAnsi="Abyssinica SIL" w:cs="Abyssinica SIL"/>
          <w:sz w:val="24"/>
          <w:szCs w:val="24"/>
        </w:rPr>
        <w:t>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ጽርሐ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መቅደስከ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21F5BAB3" w14:textId="77777777" w:rsidR="00411F22" w:rsidRPr="00735F07" w:rsidRDefault="00411F22" w:rsidP="00836418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2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9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እለሰ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ዓቀ</w:t>
      </w:r>
      <w:r w:rsidRPr="00735F07">
        <w:rPr>
          <w:rFonts w:ascii="Abyssinica SIL" w:hAnsi="Abyssinica SIL" w:cs="Abyssinica SIL"/>
          <w:sz w:val="24"/>
          <w:szCs w:val="24"/>
        </w:rPr>
        <w:t>ቡ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ከንቶ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836418" w:rsidRPr="00735F07">
        <w:rPr>
          <w:rFonts w:ascii="Abyssinica SIL" w:hAnsi="Abyssinica SIL" w:cs="Abyssinica SIL"/>
          <w:sz w:val="24"/>
          <w:szCs w:val="24"/>
        </w:rPr>
        <w:t>ሓ</w:t>
      </w:r>
      <w:r w:rsidRPr="00735F07">
        <w:rPr>
          <w:rFonts w:ascii="Abyssinica SIL" w:hAnsi="Abyssinica SIL" w:cs="Abyssinica SIL"/>
          <w:sz w:val="24"/>
          <w:szCs w:val="24"/>
        </w:rPr>
        <w:t>ሰተ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ገደፉ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ሣህሎሙ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6B081CB2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2:10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ወአንሰ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ምሰ</w:t>
      </w:r>
      <w:r w:rsidR="00F32031">
        <w:rPr>
          <w:rFonts w:ascii="Abyssinica SIL" w:hAnsi="Abyssinica SIL" w:cs="Abyssinica SIL"/>
          <w:sz w:val="24"/>
          <w:szCs w:val="24"/>
        </w:rPr>
        <w:t>ለ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ቃለ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ሰብሐት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ወ</w:t>
      </w:r>
      <w:r w:rsidR="00F32031">
        <w:rPr>
          <w:rFonts w:ascii="Abyssinica SIL" w:hAnsi="Abyssinica SIL" w:cs="Abyssinica SIL"/>
          <w:sz w:val="24"/>
          <w:szCs w:val="24"/>
        </w:rPr>
        <w:t>ታ</w:t>
      </w:r>
      <w:r w:rsidR="00836418" w:rsidRPr="00735F07">
        <w:rPr>
          <w:rFonts w:ascii="Abyssinica SIL" w:hAnsi="Abyssinica SIL" w:cs="Abyssinica SIL"/>
          <w:sz w:val="24"/>
          <w:szCs w:val="24"/>
        </w:rPr>
        <w:t>ጋንዮ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F32031">
        <w:rPr>
          <w:rFonts w:ascii="Abyssinica SIL" w:hAnsi="Abyssinica SIL" w:cs="Abyssinica SIL"/>
          <w:sz w:val="24"/>
          <w:szCs w:val="24"/>
        </w:rPr>
        <w:t>እ</w:t>
      </w:r>
      <w:r w:rsidRPr="00735F07">
        <w:rPr>
          <w:rFonts w:ascii="Abyssinica SIL" w:hAnsi="Abyssinica SIL" w:cs="Abyssinica SIL"/>
          <w:sz w:val="24"/>
          <w:szCs w:val="24"/>
        </w:rPr>
        <w:t>ሠውዕ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መጠነ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ጸላይኩ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በሕይወትየ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አዓሰዮ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3141D74B" w14:textId="77777777" w:rsidR="00411F22" w:rsidRPr="00735F07" w:rsidRDefault="00411F22" w:rsidP="00395FF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2:11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ወ</w:t>
      </w:r>
      <w:r w:rsidRPr="00735F07">
        <w:rPr>
          <w:rFonts w:ascii="Abyssinica SIL" w:hAnsi="Abyssinica SIL" w:cs="Abyssinica SIL"/>
          <w:sz w:val="24"/>
          <w:szCs w:val="24"/>
        </w:rPr>
        <w:t>አዘዘ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ለ</w:t>
      </w:r>
      <w:r w:rsidRPr="00735F07">
        <w:rPr>
          <w:rFonts w:ascii="Abyssinica SIL" w:hAnsi="Abyssinica SIL" w:cs="Abyssinica SIL"/>
          <w:sz w:val="24"/>
          <w:szCs w:val="24"/>
        </w:rPr>
        <w:t>ውእቱ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ዓ</w:t>
      </w:r>
      <w:r w:rsidRPr="00735F07">
        <w:rPr>
          <w:rFonts w:ascii="Abyssinica SIL" w:hAnsi="Abyssinica SIL" w:cs="Abyssinica SIL"/>
          <w:sz w:val="24"/>
          <w:szCs w:val="24"/>
        </w:rPr>
        <w:t>ንበሪ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ያ</w:t>
      </w:r>
      <w:r w:rsidRPr="00735F07">
        <w:rPr>
          <w:rFonts w:ascii="Abyssinica SIL" w:hAnsi="Abyssinica SIL" w:cs="Abyssinica SIL"/>
          <w:sz w:val="24"/>
          <w:szCs w:val="24"/>
        </w:rPr>
        <w:t>ውፅ</w:t>
      </w:r>
      <w:r w:rsidR="00395FFE" w:rsidRPr="00735F07">
        <w:rPr>
          <w:rFonts w:ascii="Abyssinica SIL" w:hAnsi="Abyssinica SIL" w:cs="Abyssinica SIL"/>
          <w:sz w:val="24"/>
          <w:szCs w:val="24"/>
        </w:rPr>
        <w:t>ኦ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ምድር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ወአውፅአ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="00836418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836418" w:rsidRPr="00735F07">
        <w:rPr>
          <w:rFonts w:ascii="Abyssinica SIL" w:hAnsi="Abyssinica SIL" w:cs="Abyssinica SIL"/>
          <w:sz w:val="24"/>
          <w:szCs w:val="24"/>
        </w:rPr>
        <w:t>ምድር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45ED3130" w14:textId="77777777" w:rsidR="00411F22" w:rsidRPr="00735F07" w:rsidRDefault="00411F22" w:rsidP="00FB4657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3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1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ወኮነ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ቃለ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ዳግመ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ኀበ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3784C937" w14:textId="77777777" w:rsidR="00411F22" w:rsidRPr="00735F07" w:rsidRDefault="00411F22" w:rsidP="00FB4657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3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2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ተንሥእ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FB4657" w:rsidRPr="00735F07">
        <w:rPr>
          <w:rFonts w:ascii="Abyssinica SIL" w:hAnsi="Abyssinica SIL" w:cs="Abyssinica SIL"/>
          <w:sz w:val="24"/>
          <w:szCs w:val="24"/>
        </w:rPr>
        <w:t>ሑ</w:t>
      </w:r>
      <w:r w:rsidRPr="00735F07">
        <w:rPr>
          <w:rFonts w:ascii="Abyssinica SIL" w:hAnsi="Abyssinica SIL" w:cs="Abyssinica SIL"/>
          <w:sz w:val="24"/>
          <w:szCs w:val="24"/>
        </w:rPr>
        <w:t>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</w:t>
      </w:r>
      <w:r w:rsidR="00FB4657" w:rsidRPr="00735F07">
        <w:rPr>
          <w:rFonts w:ascii="Abyssinica SIL" w:hAnsi="Abyssinica SIL" w:cs="Abyssinica SIL"/>
          <w:sz w:val="24"/>
          <w:szCs w:val="24"/>
        </w:rPr>
        <w:t>ነ</w:t>
      </w:r>
      <w:r w:rsidRPr="00735F07">
        <w:rPr>
          <w:rFonts w:ascii="Abyssinica SIL" w:hAnsi="Abyssinica SIL" w:cs="Abyssinica SIL"/>
          <w:sz w:val="24"/>
          <w:szCs w:val="24"/>
        </w:rPr>
        <w:t>ዌ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ሀገረ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FB4657" w:rsidRPr="00735F07">
        <w:rPr>
          <w:rFonts w:ascii="Abyssinica SIL" w:hAnsi="Abyssinica SIL" w:cs="Abyssinica SIL"/>
          <w:sz w:val="24"/>
          <w:szCs w:val="24"/>
        </w:rPr>
        <w:t>ዓ</w:t>
      </w:r>
      <w:r w:rsidRPr="00735F07">
        <w:rPr>
          <w:rFonts w:ascii="Abyssinica SIL" w:hAnsi="Abyssinica SIL" w:cs="Abyssinica SIL"/>
          <w:sz w:val="24"/>
          <w:szCs w:val="24"/>
        </w:rPr>
        <w:t>ባየ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ወስብክ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ሎሙ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ቀዲሙ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ስብከት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ዘእቤለከ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7C282775" w14:textId="77777777" w:rsidR="00411F22" w:rsidRPr="00735F07" w:rsidRDefault="00411F22" w:rsidP="00395FF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3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3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ወተንሥአ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FB4657" w:rsidRPr="00735F07">
        <w:rPr>
          <w:rFonts w:ascii="Abyssinica SIL" w:hAnsi="Abyssinica SIL" w:cs="Abyssinica SIL"/>
          <w:sz w:val="24"/>
          <w:szCs w:val="24"/>
        </w:rPr>
        <w:t>ሐ</w:t>
      </w:r>
      <w:r w:rsidRPr="00735F07">
        <w:rPr>
          <w:rFonts w:ascii="Abyssinica SIL" w:hAnsi="Abyssinica SIL" w:cs="Abyssinica SIL"/>
          <w:sz w:val="24"/>
          <w:szCs w:val="24"/>
        </w:rPr>
        <w:t>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FB4657" w:rsidRPr="00735F07">
        <w:rPr>
          <w:rFonts w:ascii="Abyssinica SIL" w:hAnsi="Abyssinica SIL" w:cs="Abyssinica SIL"/>
          <w:sz w:val="24"/>
          <w:szCs w:val="24"/>
        </w:rPr>
        <w:t>ብሔረ</w:t>
      </w:r>
      <w:proofErr w:type="spellEnd"/>
      <w:r w:rsidR="00FB465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</w:t>
      </w:r>
      <w:r w:rsidR="00FB4657" w:rsidRPr="00735F07">
        <w:rPr>
          <w:rFonts w:ascii="Abyssinica SIL" w:hAnsi="Abyssinica SIL" w:cs="Abyssinica SIL"/>
          <w:sz w:val="24"/>
          <w:szCs w:val="24"/>
        </w:rPr>
        <w:t>ነ</w:t>
      </w:r>
      <w:r w:rsidRPr="00735F07">
        <w:rPr>
          <w:rFonts w:ascii="Abyssinica SIL" w:hAnsi="Abyssinica SIL" w:cs="Abyssinica SIL"/>
          <w:sz w:val="24"/>
          <w:szCs w:val="24"/>
        </w:rPr>
        <w:t>ዌ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ይቤሎ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ወነ</w:t>
      </w:r>
      <w:r w:rsidR="000A2DF7" w:rsidRPr="00735F07">
        <w:rPr>
          <w:rFonts w:ascii="Abyssinica SIL" w:hAnsi="Abyssinica SIL" w:cs="Abyssinica SIL"/>
          <w:sz w:val="24"/>
          <w:szCs w:val="24"/>
        </w:rPr>
        <w:t>ነ</w:t>
      </w:r>
      <w:r w:rsidRPr="00735F07">
        <w:rPr>
          <w:rFonts w:ascii="Abyssinica SIL" w:hAnsi="Abyssinica SIL" w:cs="Abyssinica SIL"/>
          <w:sz w:val="24"/>
          <w:szCs w:val="24"/>
        </w:rPr>
        <w:t>ዌሰ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ሀገር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ዓባይ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ይ</w:t>
      </w:r>
      <w:r w:rsidRPr="00735F07">
        <w:rPr>
          <w:rFonts w:ascii="Abyssinica SIL" w:hAnsi="Abyssinica SIL" w:cs="Abyssinica SIL"/>
          <w:sz w:val="24"/>
          <w:szCs w:val="24"/>
        </w:rPr>
        <w:t>እ</w:t>
      </w:r>
      <w:r w:rsidR="000A2DF7" w:rsidRPr="00735F07">
        <w:rPr>
          <w:rFonts w:ascii="Abyssinica SIL" w:hAnsi="Abyssinica SIL" w:cs="Abyssinica SIL"/>
          <w:sz w:val="24"/>
          <w:szCs w:val="24"/>
        </w:rPr>
        <w:t>ቲ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ወምዕዋ</w:t>
      </w:r>
      <w:r w:rsidR="000A2DF7" w:rsidRPr="00F32031">
        <w:rPr>
          <w:rFonts w:ascii="Abyssinica SIL" w:hAnsi="Abyssinica SIL" w:cs="Abyssinica SIL"/>
          <w:sz w:val="24"/>
          <w:szCs w:val="24"/>
        </w:rPr>
        <w:t>ደ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ቅጽር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እምአንቅጽ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እ</w:t>
      </w:r>
      <w:r w:rsidR="00395FFE" w:rsidRPr="00735F07">
        <w:rPr>
          <w:rFonts w:ascii="Abyssinica SIL" w:hAnsi="Abyssinica SIL" w:cs="Abyssinica SIL"/>
          <w:sz w:val="24"/>
          <w:szCs w:val="24"/>
        </w:rPr>
        <w:t>ስ</w:t>
      </w:r>
      <w:r w:rsidR="000A2DF7" w:rsidRPr="00735F07">
        <w:rPr>
          <w:rFonts w:ascii="Abyssinica SIL" w:hAnsi="Abyssinica SIL" w:cs="Abyssinica SIL"/>
          <w:sz w:val="24"/>
          <w:szCs w:val="24"/>
        </w:rPr>
        <w:t>ከ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አንቀጽ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መጠነ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ምሕዋረ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ሠሉስ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ዕ</w:t>
      </w:r>
      <w:r w:rsidR="000A2DF7" w:rsidRPr="00F32031">
        <w:rPr>
          <w:rFonts w:ascii="Abyssinica SIL" w:hAnsi="Abyssinica SIL" w:cs="Abyssinica SIL"/>
          <w:sz w:val="24"/>
          <w:szCs w:val="24"/>
        </w:rPr>
        <w:t>ለ</w:t>
      </w:r>
      <w:r w:rsidR="000A2DF7" w:rsidRPr="00735F07">
        <w:rPr>
          <w:rFonts w:ascii="Abyssinica SIL" w:hAnsi="Abyssinica SIL" w:cs="Abyssinica SIL"/>
          <w:sz w:val="24"/>
          <w:szCs w:val="24"/>
        </w:rPr>
        <w:t>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2B7EA399" w14:textId="77777777" w:rsidR="00411F22" w:rsidRPr="00735F07" w:rsidRDefault="00411F22" w:rsidP="00395FF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3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4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ወአልጺቆ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ይባእ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ሀገረ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ሰበከ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395FFE" w:rsidRPr="00735F07">
        <w:rPr>
          <w:rFonts w:ascii="Abyssinica SIL" w:hAnsi="Abyssinica SIL" w:cs="Abyssinica SIL"/>
          <w:sz w:val="24"/>
          <w:szCs w:val="24"/>
        </w:rPr>
        <w:t>እ</w:t>
      </w:r>
      <w:r w:rsidRPr="00735F07">
        <w:rPr>
          <w:rFonts w:ascii="Abyssinica SIL" w:hAnsi="Abyssinica SIL" w:cs="Abyssinica SIL"/>
          <w:sz w:val="24"/>
          <w:szCs w:val="24"/>
        </w:rPr>
        <w:t>ምሕዋረ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ዕለት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ሠሉስ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ዕለት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ትትገፈታ</w:t>
      </w:r>
      <w:r w:rsidR="000A2DF7" w:rsidRPr="00735F07">
        <w:rPr>
          <w:rFonts w:ascii="Abyssinica SIL" w:hAnsi="Abyssinica SIL" w:cs="Abyssinica SIL"/>
          <w:sz w:val="24"/>
          <w:szCs w:val="24"/>
        </w:rPr>
        <w:t>ዕ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</w:t>
      </w:r>
      <w:r w:rsidR="000A2DF7" w:rsidRPr="00735F07">
        <w:rPr>
          <w:rFonts w:ascii="Abyssinica SIL" w:hAnsi="Abyssinica SIL" w:cs="Abyssinica SIL"/>
          <w:sz w:val="24"/>
          <w:szCs w:val="24"/>
        </w:rPr>
        <w:t>ነ</w:t>
      </w:r>
      <w:r w:rsidRPr="00735F07">
        <w:rPr>
          <w:rFonts w:ascii="Abyssinica SIL" w:hAnsi="Abyssinica SIL" w:cs="Abyssinica SIL"/>
          <w:sz w:val="24"/>
          <w:szCs w:val="24"/>
        </w:rPr>
        <w:t>ዌ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3456F43B" w14:textId="77777777" w:rsidR="00411F22" w:rsidRPr="00735F07" w:rsidRDefault="00411F22" w:rsidP="000A2DF7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3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5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ወተአ</w:t>
      </w:r>
      <w:r w:rsidR="000A2DF7" w:rsidRPr="00735F07">
        <w:rPr>
          <w:rFonts w:ascii="Abyssinica SIL" w:hAnsi="Abyssinica SIL" w:cs="Abyssinica SIL"/>
          <w:sz w:val="24"/>
          <w:szCs w:val="24"/>
        </w:rPr>
        <w:t>መ</w:t>
      </w:r>
      <w:r w:rsidRPr="00735F07">
        <w:rPr>
          <w:rFonts w:ascii="Abyssinica SIL" w:hAnsi="Abyssinica SIL" w:cs="Abyssinica SIL"/>
          <w:sz w:val="24"/>
          <w:szCs w:val="24"/>
        </w:rPr>
        <w:t>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ሰብአ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</w:t>
      </w:r>
      <w:r w:rsidR="000A2DF7" w:rsidRPr="00735F07">
        <w:rPr>
          <w:rFonts w:ascii="Abyssinica SIL" w:hAnsi="Abyssinica SIL" w:cs="Abyssinica SIL"/>
          <w:sz w:val="24"/>
          <w:szCs w:val="24"/>
        </w:rPr>
        <w:t>ነ</w:t>
      </w:r>
      <w:r w:rsidRPr="00735F07">
        <w:rPr>
          <w:rFonts w:ascii="Abyssinica SIL" w:hAnsi="Abyssinica SIL" w:cs="Abyssinica SIL"/>
          <w:sz w:val="24"/>
          <w:szCs w:val="24"/>
        </w:rPr>
        <w:t>ዌ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በቃለ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እግዚአብሔር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ወሰበኩ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ጾመ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ወለብሱ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ሰ</w:t>
      </w:r>
      <w:r w:rsidRPr="00735F07">
        <w:rPr>
          <w:rFonts w:ascii="Abyssinica SIL" w:hAnsi="Abyssinica SIL" w:cs="Abyssinica SIL"/>
          <w:sz w:val="24"/>
          <w:szCs w:val="24"/>
        </w:rPr>
        <w:t>ቀ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ሰብእ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ንኡሶሙ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ወዐቢዮሙ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ወአዕተቱ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አልባሲሆሙ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ወነበሩ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="000A2DF7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0A2DF7" w:rsidRPr="00735F07">
        <w:rPr>
          <w:rFonts w:ascii="Abyssinica SIL" w:hAnsi="Abyssinica SIL" w:cs="Abyssinica SIL"/>
          <w:sz w:val="24"/>
          <w:szCs w:val="24"/>
        </w:rPr>
        <w:t>ሐመድ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06E45880" w14:textId="77777777" w:rsidR="00411F22" w:rsidRPr="00735F07" w:rsidRDefault="00411F22" w:rsidP="00395FF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3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6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395FFE" w:rsidRPr="00735F07">
        <w:rPr>
          <w:rFonts w:ascii="Abyssinica SIL" w:hAnsi="Abyssinica SIL" w:cs="Abyssinica SIL"/>
          <w:sz w:val="24"/>
          <w:szCs w:val="24"/>
        </w:rPr>
        <w:t>ሠ</w:t>
      </w:r>
      <w:r w:rsidRPr="00735F07">
        <w:rPr>
          <w:rFonts w:ascii="Abyssinica SIL" w:hAnsi="Abyssinica SIL" w:cs="Abyssinica SIL"/>
          <w:sz w:val="24"/>
          <w:szCs w:val="24"/>
        </w:rPr>
        <w:t>ም</w:t>
      </w:r>
      <w:r w:rsidR="000A2DF7" w:rsidRPr="00735F07">
        <w:rPr>
          <w:rFonts w:ascii="Abyssinica SIL" w:hAnsi="Abyssinica SIL" w:cs="Abyssinica SIL"/>
          <w:sz w:val="24"/>
          <w:szCs w:val="24"/>
        </w:rPr>
        <w:t>ዓ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ንጉሠ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</w:t>
      </w:r>
      <w:r w:rsidR="000A2DF7" w:rsidRPr="00735F07">
        <w:rPr>
          <w:rFonts w:ascii="Abyssinica SIL" w:hAnsi="Abyssinica SIL" w:cs="Abyssinica SIL"/>
          <w:sz w:val="24"/>
          <w:szCs w:val="24"/>
        </w:rPr>
        <w:t>ነ</w:t>
      </w:r>
      <w:r w:rsidRPr="00735F07">
        <w:rPr>
          <w:rFonts w:ascii="Abyssinica SIL" w:hAnsi="Abyssinica SIL" w:cs="Abyssinica SIL"/>
          <w:sz w:val="24"/>
          <w:szCs w:val="24"/>
        </w:rPr>
        <w:t>ዌ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ወተንሥአ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እምነ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መንበሩ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ወለብሰ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ሠቀ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</w:t>
      </w:r>
      <w:r w:rsidR="000A2DF7" w:rsidRPr="00735F07">
        <w:rPr>
          <w:rFonts w:ascii="Abyssinica SIL" w:hAnsi="Abyssinica SIL" w:cs="Abyssinica SIL"/>
          <w:sz w:val="24"/>
          <w:szCs w:val="24"/>
        </w:rPr>
        <w:t>ዕ</w:t>
      </w:r>
      <w:r w:rsidRPr="00735F07">
        <w:rPr>
          <w:rFonts w:ascii="Abyssinica SIL" w:hAnsi="Abyssinica SIL" w:cs="Abyssinica SIL"/>
          <w:sz w:val="24"/>
          <w:szCs w:val="24"/>
        </w:rPr>
        <w:t>ተተ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አልባሲሁ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ወነበረ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ሐመድ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0123CA8B" w14:textId="77777777" w:rsidR="00411F22" w:rsidRPr="00735F07" w:rsidRDefault="00411F22" w:rsidP="000A2DF7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3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7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0A2DF7" w:rsidRPr="00735F07">
        <w:rPr>
          <w:rFonts w:ascii="Abyssinica SIL" w:hAnsi="Abyssinica SIL" w:cs="Abyssinica SIL"/>
          <w:sz w:val="24"/>
          <w:szCs w:val="24"/>
        </w:rPr>
        <w:t>ሠ</w:t>
      </w:r>
      <w:r w:rsidRPr="00735F07">
        <w:rPr>
          <w:rFonts w:ascii="Abyssinica SIL" w:hAnsi="Abyssinica SIL" w:cs="Abyssinica SIL"/>
          <w:sz w:val="24"/>
          <w:szCs w:val="24"/>
        </w:rPr>
        <w:t>በከ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ንጉሥ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</w:t>
      </w:r>
      <w:r w:rsidR="000A2DF7" w:rsidRPr="00735F07">
        <w:rPr>
          <w:rFonts w:ascii="Abyssinica SIL" w:hAnsi="Abyssinica SIL" w:cs="Abyssinica SIL"/>
          <w:sz w:val="24"/>
          <w:szCs w:val="24"/>
        </w:rPr>
        <w:t>ነ</w:t>
      </w:r>
      <w:r w:rsidRPr="00735F07">
        <w:rPr>
          <w:rFonts w:ascii="Abyssinica SIL" w:hAnsi="Abyssinica SIL" w:cs="Abyssinica SIL"/>
          <w:sz w:val="24"/>
          <w:szCs w:val="24"/>
        </w:rPr>
        <w:t>ዌ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</w:t>
      </w:r>
      <w:r w:rsidR="000A2DF7" w:rsidRPr="00735F07">
        <w:rPr>
          <w:rFonts w:ascii="Abyssinica SIL" w:hAnsi="Abyssinica SIL" w:cs="Abyssinica SIL"/>
          <w:sz w:val="24"/>
          <w:szCs w:val="24"/>
        </w:rPr>
        <w:t>ዓ</w:t>
      </w:r>
      <w:r w:rsidRPr="00735F07">
        <w:rPr>
          <w:rFonts w:ascii="Abyssinica SIL" w:hAnsi="Abyssinica SIL" w:cs="Abyssinica SIL"/>
          <w:sz w:val="24"/>
          <w:szCs w:val="24"/>
        </w:rPr>
        <w:t>በይቱ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ሰብእ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ወእንስሳ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0A2DF7" w:rsidRPr="00735F07">
        <w:rPr>
          <w:rFonts w:ascii="Abyssinica SIL" w:hAnsi="Abyssinica SIL" w:cs="Abyssinica SIL"/>
          <w:sz w:val="24"/>
          <w:szCs w:val="24"/>
        </w:rPr>
        <w:t>አል</w:t>
      </w:r>
      <w:r w:rsidRPr="00735F07">
        <w:rPr>
          <w:rFonts w:ascii="Abyssinica SIL" w:hAnsi="Abyssinica SIL" w:cs="Abyssinica SIL"/>
          <w:sz w:val="24"/>
          <w:szCs w:val="24"/>
        </w:rPr>
        <w:t>ህም</w:t>
      </w:r>
      <w:r w:rsidR="000A2DF7" w:rsidRPr="00735F07">
        <w:rPr>
          <w:rFonts w:ascii="Abyssinica SIL" w:hAnsi="Abyssinica SIL" w:cs="Abyssinica SIL"/>
          <w:sz w:val="24"/>
          <w:szCs w:val="24"/>
        </w:rPr>
        <w:t>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ኢይብልዑ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ወኢምንተኒ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ወኢይትረ</w:t>
      </w:r>
      <w:r w:rsidR="000A2DF7" w:rsidRPr="00735F07">
        <w:rPr>
          <w:rFonts w:ascii="Abyssinica SIL" w:hAnsi="Abyssinica SIL" w:cs="Abyssinica SIL"/>
          <w:sz w:val="24"/>
          <w:szCs w:val="24"/>
        </w:rPr>
        <w:t>አ</w:t>
      </w:r>
      <w:r w:rsidRPr="00735F07">
        <w:rPr>
          <w:rFonts w:ascii="Abyssinica SIL" w:hAnsi="Abyssinica SIL" w:cs="Abyssinica SIL"/>
          <w:sz w:val="24"/>
          <w:szCs w:val="24"/>
        </w:rPr>
        <w:t>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ወኢይስተዩ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ማየ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551DF822" w14:textId="77777777" w:rsidR="00411F22" w:rsidRPr="00735F07" w:rsidRDefault="00411F22" w:rsidP="000A2DF7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3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8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0A2DF7" w:rsidRPr="00735F07">
        <w:rPr>
          <w:rFonts w:ascii="Abyssinica SIL" w:hAnsi="Abyssinica SIL" w:cs="Abyssinica SIL"/>
          <w:sz w:val="24"/>
          <w:szCs w:val="24"/>
        </w:rPr>
        <w:t>ይልበ</w:t>
      </w:r>
      <w:r w:rsidRPr="00735F07">
        <w:rPr>
          <w:rFonts w:ascii="Abyssinica SIL" w:hAnsi="Abyssinica SIL" w:cs="Abyssinica SIL"/>
          <w:sz w:val="24"/>
          <w:szCs w:val="24"/>
        </w:rPr>
        <w:t>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ሠቀ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ሰብእ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ወአውየዉ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ኀበ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ኅቡረ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0A2DF7" w:rsidRPr="00735F07">
        <w:rPr>
          <w:rFonts w:ascii="Abyssinica SIL" w:hAnsi="Abyssinica SIL" w:cs="Abyssinica SIL"/>
          <w:sz w:val="24"/>
          <w:szCs w:val="24"/>
        </w:rPr>
        <w:t>ሐ</w:t>
      </w:r>
      <w:r w:rsidRPr="00735F07">
        <w:rPr>
          <w:rFonts w:ascii="Abyssinica SIL" w:hAnsi="Abyssinica SIL" w:cs="Abyssinica SIL"/>
          <w:sz w:val="24"/>
          <w:szCs w:val="24"/>
        </w:rPr>
        <w:t>ደጉ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ኵሎ</w:t>
      </w:r>
      <w:r w:rsidR="000A2DF7" w:rsidRPr="00735F07">
        <w:rPr>
          <w:rFonts w:ascii="Abyssinica SIL" w:hAnsi="Abyssinica SIL" w:cs="Abyssinica SIL"/>
          <w:sz w:val="24"/>
          <w:szCs w:val="24"/>
        </w:rPr>
        <w:t>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እከ</w:t>
      </w:r>
      <w:r w:rsidR="000A2DF7" w:rsidRPr="00735F07">
        <w:rPr>
          <w:rFonts w:ascii="Abyssinica SIL" w:hAnsi="Abyssinica SIL" w:cs="Abyssinica SIL"/>
          <w:sz w:val="24"/>
          <w:szCs w:val="24"/>
        </w:rPr>
        <w:t>ዮሙ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0A2DF7" w:rsidRPr="00735F07">
        <w:rPr>
          <w:rFonts w:ascii="Abyssinica SIL" w:hAnsi="Abyssinica SIL" w:cs="Abyssinica SIL"/>
          <w:sz w:val="24"/>
          <w:szCs w:val="24"/>
        </w:rPr>
        <w:t>ዓ</w:t>
      </w:r>
      <w:r w:rsidRPr="00735F07">
        <w:rPr>
          <w:rFonts w:ascii="Abyssinica SIL" w:hAnsi="Abyssinica SIL" w:cs="Abyssinica SIL"/>
          <w:sz w:val="24"/>
          <w:szCs w:val="24"/>
        </w:rPr>
        <w:t>መፃ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ዘውስተ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እደዊሆሙ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79C50EAF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3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9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C90C1E" w:rsidRPr="00735F07">
        <w:rPr>
          <w:rFonts w:ascii="Abyssinica SIL" w:hAnsi="Abyssinica SIL" w:cs="Abyssinica SIL"/>
          <w:sz w:val="24"/>
          <w:szCs w:val="24"/>
        </w:rPr>
        <w:t>የ</w:t>
      </w:r>
      <w:r w:rsidRPr="00735F07">
        <w:rPr>
          <w:rFonts w:ascii="Abyssinica SIL" w:hAnsi="Abyssinica SIL" w:cs="Abyssinica SIL"/>
          <w:sz w:val="24"/>
          <w:szCs w:val="24"/>
        </w:rPr>
        <w:t>አምር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ይኔስሕ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ወይመይጥ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መቅሠፍተ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መዐቱ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A54149"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="00A54149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ኢን</w:t>
      </w:r>
      <w:r w:rsidR="00A54149" w:rsidRPr="00735F07">
        <w:rPr>
          <w:rFonts w:ascii="Abyssinica SIL" w:hAnsi="Abyssinica SIL" w:cs="Abyssinica SIL"/>
          <w:sz w:val="24"/>
          <w:szCs w:val="24"/>
        </w:rPr>
        <w:t>ሙ</w:t>
      </w:r>
      <w:r w:rsidRPr="00735F07">
        <w:rPr>
          <w:rFonts w:ascii="Abyssinica SIL" w:hAnsi="Abyssinica SIL" w:cs="Abyssinica SIL"/>
          <w:sz w:val="24"/>
          <w:szCs w:val="24"/>
        </w:rPr>
        <w:t>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r w:rsidR="00F32031">
        <w:rPr>
          <w:rFonts w:ascii="Abyssinica SIL" w:hAnsi="Abyssinica SIL" w:cs="Abyssinica SIL"/>
          <w:sz w:val="24"/>
          <w:szCs w:val="24"/>
        </w:rPr>
        <w:t>{(</w:t>
      </w:r>
      <w:proofErr w:type="spellStart"/>
      <w:r w:rsidR="00A54149" w:rsidRPr="00735F07">
        <w:rPr>
          <w:rFonts w:ascii="Abyssinica SIL" w:hAnsi="Abyssinica SIL" w:cs="Abyssinica SIL"/>
          <w:sz w:val="24"/>
          <w:szCs w:val="24"/>
        </w:rPr>
        <w:t>ንሐነ</w:t>
      </w:r>
      <w:proofErr w:type="spellEnd"/>
      <w:proofErr w:type="gramStart"/>
      <w:r w:rsidR="00F32031">
        <w:rPr>
          <w:rFonts w:ascii="Abyssinica SIL" w:hAnsi="Abyssinica SIL" w:cs="Abyssinica SIL"/>
          <w:sz w:val="24"/>
          <w:szCs w:val="24"/>
        </w:rPr>
        <w:t>)}</w:t>
      </w:r>
      <w:r w:rsidRPr="00735F07">
        <w:rPr>
          <w:rFonts w:ascii="Abyssinica SIL" w:hAnsi="Abyssinica SIL" w:cs="Abyssinica SIL"/>
          <w:sz w:val="24"/>
          <w:szCs w:val="24"/>
        </w:rPr>
        <w:t>።</w:t>
      </w:r>
      <w:proofErr w:type="gramEnd"/>
    </w:p>
    <w:p w14:paraId="17D14F2E" w14:textId="77777777" w:rsidR="00411F22" w:rsidRPr="00735F07" w:rsidRDefault="00411F22" w:rsidP="00A54149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3:10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ወርእየ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ምግባሮሙ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ነስሑ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እምፍኖቶሙ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እኩይ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ወእግዚኒ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ነስሐ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እምነ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ዘነበበ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እኩየ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ይግበር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ላዕሌሆሙ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ወኢገብረ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እኩየ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53D75813" w14:textId="77777777" w:rsidR="00411F22" w:rsidRPr="00735F07" w:rsidRDefault="00411F22" w:rsidP="00A54149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4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1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ወተከዘ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A54149" w:rsidRPr="00735F07">
        <w:rPr>
          <w:rFonts w:ascii="Abyssinica SIL" w:hAnsi="Abyssinica SIL" w:cs="Abyssinica SIL"/>
          <w:sz w:val="24"/>
          <w:szCs w:val="24"/>
        </w:rPr>
        <w:t>ዓ</w:t>
      </w:r>
      <w:r w:rsidRPr="00735F07">
        <w:rPr>
          <w:rFonts w:ascii="Abyssinica SIL" w:hAnsi="Abyssinica SIL" w:cs="Abyssinica SIL"/>
          <w:sz w:val="24"/>
          <w:szCs w:val="24"/>
        </w:rPr>
        <w:t>ቢየ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ትካዘ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ወሐዘነ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075AABDE" w14:textId="77777777" w:rsidR="00411F22" w:rsidRPr="00735F07" w:rsidRDefault="00411F22" w:rsidP="00C90C1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4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2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ወጸለየ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ኀበ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="00A54149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A54149" w:rsidRPr="00735F07">
        <w:rPr>
          <w:rFonts w:ascii="Abyssinica SIL" w:hAnsi="Abyssinica SIL" w:cs="Abyssinica SIL"/>
          <w:sz w:val="24"/>
          <w:szCs w:val="24"/>
        </w:rPr>
        <w:t>አም</w:t>
      </w:r>
      <w:r w:rsidR="00C90C1E" w:rsidRPr="00F32031">
        <w:rPr>
          <w:rFonts w:ascii="Abyssinica SIL" w:hAnsi="Abyssinica SIL" w:cs="Abyssinica SIL"/>
          <w:sz w:val="24"/>
          <w:szCs w:val="24"/>
        </w:rPr>
        <w:t>ላ</w:t>
      </w:r>
      <w:r w:rsidR="00A54149" w:rsidRPr="00735F07">
        <w:rPr>
          <w:rFonts w:ascii="Abyssinica SIL" w:hAnsi="Abyssinica SIL" w:cs="Abyssinica SIL"/>
          <w:sz w:val="24"/>
          <w:szCs w:val="24"/>
        </w:rPr>
        <w:t>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እግዚኦ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አኮኑ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ከመዝ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እቤ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በብሔርየ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ወበእንተ</w:t>
      </w:r>
      <w:r w:rsidR="00A54149" w:rsidRPr="00735F07">
        <w:rPr>
          <w:rFonts w:ascii="Abyssinica SIL" w:hAnsi="Abyssinica SIL" w:cs="Abyssinica SIL"/>
          <w:sz w:val="24"/>
          <w:szCs w:val="24"/>
        </w:rPr>
        <w:t>ዝ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</w:t>
      </w:r>
      <w:r w:rsidR="00A54149" w:rsidRPr="00735F07">
        <w:rPr>
          <w:rFonts w:ascii="Abyssinica SIL" w:hAnsi="Abyssinica SIL" w:cs="Abyssinica SIL"/>
          <w:sz w:val="24"/>
          <w:szCs w:val="24"/>
        </w:rPr>
        <w:t>ኃ</w:t>
      </w:r>
      <w:r w:rsidRPr="00735F07">
        <w:rPr>
          <w:rFonts w:ascii="Abyssinica SIL" w:hAnsi="Abyssinica SIL" w:cs="Abyssinica SIL"/>
          <w:sz w:val="24"/>
          <w:szCs w:val="24"/>
        </w:rPr>
        <w:t>ጣ</w:t>
      </w:r>
      <w:r w:rsidR="00A54149" w:rsidRPr="00735F07">
        <w:rPr>
          <w:rFonts w:ascii="Abyssinica SIL" w:hAnsi="Abyssinica SIL" w:cs="Abyssinica SIL"/>
          <w:sz w:val="24"/>
          <w:szCs w:val="24"/>
        </w:rPr>
        <w:t>ዕ</w:t>
      </w:r>
      <w:r w:rsidRPr="00735F07">
        <w:rPr>
          <w:rFonts w:ascii="Abyssinica SIL" w:hAnsi="Abyssinica SIL" w:cs="Abyssinica SIL"/>
          <w:sz w:val="24"/>
          <w:szCs w:val="24"/>
        </w:rPr>
        <w:t>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ተርሴስ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A54149" w:rsidRPr="00735F07">
        <w:rPr>
          <w:rFonts w:ascii="Abyssinica SIL" w:hAnsi="Abyssinica SIL" w:cs="Abyssinica SIL"/>
          <w:sz w:val="24"/>
          <w:szCs w:val="24"/>
        </w:rPr>
        <w:t>አ</w:t>
      </w:r>
      <w:r w:rsidRPr="00735F07">
        <w:rPr>
          <w:rFonts w:ascii="Abyssinica SIL" w:hAnsi="Abyssinica SIL" w:cs="Abyssinica SIL"/>
          <w:sz w:val="24"/>
          <w:szCs w:val="24"/>
        </w:rPr>
        <w:t>አምር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</w:t>
      </w:r>
      <w:r w:rsidR="00A54149" w:rsidRPr="00735F07">
        <w:rPr>
          <w:rFonts w:ascii="Abyssinica SIL" w:hAnsi="Abyssinica SIL" w:cs="Abyssinica SIL"/>
          <w:sz w:val="24"/>
          <w:szCs w:val="24"/>
        </w:rPr>
        <w:t>ሀ</w:t>
      </w:r>
      <w:r w:rsidRPr="00735F07">
        <w:rPr>
          <w:rFonts w:ascii="Abyssinica SIL" w:hAnsi="Abyssinica SIL" w:cs="Abyssinica SIL"/>
          <w:sz w:val="24"/>
          <w:szCs w:val="24"/>
        </w:rPr>
        <w:t>ሪ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አንተ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ወመስ</w:t>
      </w:r>
      <w:r w:rsidR="00A54149" w:rsidRPr="00735F07">
        <w:rPr>
          <w:rFonts w:ascii="Abyssinica SIL" w:hAnsi="Abyssinica SIL" w:cs="Abyssinica SIL"/>
          <w:sz w:val="24"/>
          <w:szCs w:val="24"/>
        </w:rPr>
        <w:t>ት</w:t>
      </w:r>
      <w:r w:rsidRPr="00735F07">
        <w:rPr>
          <w:rFonts w:ascii="Abyssinica SIL" w:hAnsi="Abyssinica SIL" w:cs="Abyssinica SIL"/>
          <w:sz w:val="24"/>
          <w:szCs w:val="24"/>
        </w:rPr>
        <w:t>ሣህል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ርሑቀ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መዐት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ወብዙ</w:t>
      </w:r>
      <w:r w:rsidR="00A54149" w:rsidRPr="00735F07">
        <w:rPr>
          <w:rFonts w:ascii="Abyssinica SIL" w:hAnsi="Abyssinica SIL" w:cs="Abyssinica SIL"/>
          <w:sz w:val="24"/>
          <w:szCs w:val="24"/>
        </w:rPr>
        <w:t>ኃ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ምሕረት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ወጻድቅ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ወትኔስሕ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በእንተ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እኪት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3C802AC2" w14:textId="77777777" w:rsidR="00411F22" w:rsidRPr="00735F07" w:rsidRDefault="00411F22" w:rsidP="00A54149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4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3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ወይእዜኒ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እግዚኦ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ንሥኣ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ለነፍስየ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እምኔየ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</w:t>
      </w:r>
      <w:r w:rsidR="00A54149" w:rsidRPr="00735F07">
        <w:rPr>
          <w:rFonts w:ascii="Abyssinica SIL" w:hAnsi="Abyssinica SIL" w:cs="Abyssinica SIL"/>
          <w:sz w:val="24"/>
          <w:szCs w:val="24"/>
        </w:rPr>
        <w:t>ሔ</w:t>
      </w:r>
      <w:r w:rsidRPr="00735F07">
        <w:rPr>
          <w:rFonts w:ascii="Abyssinica SIL" w:hAnsi="Abyssinica SIL" w:cs="Abyssinica SIL"/>
          <w:sz w:val="24"/>
          <w:szCs w:val="24"/>
        </w:rPr>
        <w:t>ይሰኒ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መዊት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እምሐይው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1BF5166A" w14:textId="77777777" w:rsidR="00411F22" w:rsidRPr="00735F07" w:rsidRDefault="00411F22" w:rsidP="00A54149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4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4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ጥቀ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ትቴክዝ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አንተ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2469B45B" w14:textId="77777777" w:rsidR="00411F22" w:rsidRPr="00735F07" w:rsidRDefault="00411F22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4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5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ወእምዝ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ወፅአ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እምሀገር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ወነበረ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አንቀጸ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ሀገር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ወገብረ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ሎቱ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ልገተ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ወነበረ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ታሕተ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ጽላሎታ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ይሬኢ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ዘይከውን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ሀገር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0638C45B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lastRenderedPageBreak/>
        <w:t>Jon 4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6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ወአዘዘ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ሐምሐመ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ወበቈለ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ወጸለሎ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መልዕልተ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ርእሱ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ከመ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A54149" w:rsidRPr="00735F07">
        <w:rPr>
          <w:rFonts w:ascii="Abyssinica SIL" w:hAnsi="Abyssinica SIL" w:cs="Abyssinica SIL"/>
          <w:sz w:val="24"/>
          <w:szCs w:val="24"/>
        </w:rPr>
        <w:t>ኢያሕምሞ</w:t>
      </w:r>
      <w:proofErr w:type="spellEnd"/>
      <w:r w:rsidR="00A54149"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ፀሐይ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ተፈሥሐ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ዐቢየ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ፍሥ</w:t>
      </w:r>
      <w:r w:rsidR="00C90C1E" w:rsidRPr="00735F07">
        <w:rPr>
          <w:rFonts w:ascii="Abyssinica SIL" w:hAnsi="Abyssinica SIL" w:cs="Abyssinica SIL"/>
          <w:sz w:val="24"/>
          <w:szCs w:val="24"/>
        </w:rPr>
        <w:t>ሐ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በእንተ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ሐምሐም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4AD17A80" w14:textId="77777777" w:rsidR="00411F22" w:rsidRPr="00735F07" w:rsidRDefault="00411F22" w:rsidP="00F32031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4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7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ወአዘዘ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በሳኒታ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ዕፄ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ወቀተሎ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r w:rsidR="00F32031">
        <w:rPr>
          <w:rFonts w:ascii="Abyssinica SIL" w:hAnsi="Abyssinica SIL" w:cs="Abyssinica SIL"/>
          <w:sz w:val="24"/>
          <w:szCs w:val="24"/>
        </w:rPr>
        <w:t>{(</w:t>
      </w:r>
      <w:r w:rsidRPr="00735F07">
        <w:rPr>
          <w:rFonts w:ascii="Abyssinica SIL" w:hAnsi="Abyssinica SIL" w:cs="Abyssinica SIL"/>
          <w:sz w:val="24"/>
          <w:szCs w:val="24"/>
        </w:rPr>
        <w:t>ለ</w:t>
      </w:r>
      <w:proofErr w:type="gramStart"/>
      <w:r w:rsidR="00F32031">
        <w:rPr>
          <w:rFonts w:ascii="Abyssinica SIL" w:hAnsi="Abyssinica SIL" w:cs="Abyssinica SIL"/>
          <w:sz w:val="24"/>
          <w:szCs w:val="24"/>
        </w:rPr>
        <w:t>)}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ዝኩ</w:t>
      </w:r>
      <w:proofErr w:type="spellEnd"/>
      <w:proofErr w:type="gram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ሐምሐም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ወየብ</w:t>
      </w:r>
      <w:r w:rsidR="00C90C1E" w:rsidRPr="00735F07">
        <w:rPr>
          <w:rFonts w:ascii="Abyssinica SIL" w:hAnsi="Abyssinica SIL" w:cs="Abyssinica SIL"/>
          <w:sz w:val="24"/>
          <w:szCs w:val="24"/>
        </w:rPr>
        <w:t>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6155571E" w14:textId="77777777" w:rsidR="00411F22" w:rsidRPr="00735F07" w:rsidRDefault="00411F22" w:rsidP="00C90C1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4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8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ወሠሪቆ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ፀሐይ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አዘዘ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ነፋሰ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ሐሩ</w:t>
      </w:r>
      <w:r w:rsidR="00C90C1E" w:rsidRPr="00735F07">
        <w:rPr>
          <w:rFonts w:ascii="Abyssinica SIL" w:hAnsi="Abyssinica SIL" w:cs="Abyssinica SIL"/>
          <w:sz w:val="24"/>
          <w:szCs w:val="24"/>
        </w:rPr>
        <w:t>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ዘያውዒ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ወአሕመሞ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ፀሐይ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ርእሶ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</w:t>
      </w:r>
      <w:r w:rsidR="00A54149" w:rsidRPr="00735F07">
        <w:rPr>
          <w:rFonts w:ascii="Abyssinica SIL" w:hAnsi="Abyssinica SIL" w:cs="Abyssinica SIL"/>
          <w:sz w:val="24"/>
          <w:szCs w:val="24"/>
        </w:rPr>
        <w:t>አ</w:t>
      </w:r>
      <w:r w:rsidRPr="00735F07">
        <w:rPr>
          <w:rFonts w:ascii="Abyssinica SIL" w:hAnsi="Abyssinica SIL" w:cs="Abyssinica SIL"/>
          <w:sz w:val="24"/>
          <w:szCs w:val="24"/>
        </w:rPr>
        <w:t>ንበዘ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ወተቈጥ</w:t>
      </w:r>
      <w:r w:rsidR="00A54149" w:rsidRPr="00735F07">
        <w:rPr>
          <w:rFonts w:ascii="Abyssinica SIL" w:hAnsi="Abyssinica SIL" w:cs="Abyssinica SIL"/>
          <w:sz w:val="24"/>
          <w:szCs w:val="24"/>
        </w:rPr>
        <w:t>ዓት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ነፍ</w:t>
      </w:r>
      <w:r w:rsidR="00A54149" w:rsidRPr="00735F07">
        <w:rPr>
          <w:rFonts w:ascii="Abyssinica SIL" w:hAnsi="Abyssinica SIL" w:cs="Abyssinica SIL"/>
          <w:sz w:val="24"/>
          <w:szCs w:val="24"/>
        </w:rPr>
        <w:t>ሱ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ይኄይሰኒ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መዊት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21FBF2D7" w14:textId="77777777" w:rsidR="00411F22" w:rsidRPr="00735F07" w:rsidRDefault="00411F22" w:rsidP="00E75BD8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>Jon 4</w:t>
      </w:r>
      <w:r w:rsidR="00735F07">
        <w:rPr>
          <w:rFonts w:ascii="Abyssinica SIL" w:hAnsi="Abyssinica SIL" w:cs="Abyssinica SIL"/>
          <w:sz w:val="24"/>
          <w:szCs w:val="24"/>
        </w:rPr>
        <w:t>:0</w:t>
      </w:r>
      <w:r w:rsidRPr="00735F07">
        <w:rPr>
          <w:rFonts w:ascii="Abyssinica SIL" w:hAnsi="Abyssinica SIL" w:cs="Abyssinica SIL"/>
          <w:sz w:val="24"/>
          <w:szCs w:val="24"/>
        </w:rPr>
        <w:t xml:space="preserve">9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ለዮናስ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ጥ</w:t>
      </w:r>
      <w:r w:rsidR="00E75BD8" w:rsidRPr="00735F07">
        <w:rPr>
          <w:rFonts w:ascii="Abyssinica SIL" w:hAnsi="Abyssinica SIL" w:cs="Abyssinica SIL"/>
          <w:sz w:val="24"/>
          <w:szCs w:val="24"/>
        </w:rPr>
        <w:t>ቃ</w:t>
      </w:r>
      <w:r w:rsidRPr="00735F07">
        <w:rPr>
          <w:rFonts w:ascii="Abyssinica SIL" w:hAnsi="Abyssinica SIL" w:cs="Abyssinica SIL"/>
          <w:sz w:val="24"/>
          <w:szCs w:val="24"/>
        </w:rPr>
        <w:t>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75BD8" w:rsidRPr="00735F07">
        <w:rPr>
          <w:rFonts w:ascii="Abyssinica SIL" w:hAnsi="Abyssinica SIL" w:cs="Abyssinica SIL"/>
          <w:sz w:val="24"/>
          <w:szCs w:val="24"/>
        </w:rPr>
        <w:t>ተከዝከ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በእንተ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ሐምሐም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ጥቀ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ተከዝኩ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እስከ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ለሞት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599FECE2" w14:textId="77777777" w:rsidR="00411F22" w:rsidRPr="00735F07" w:rsidRDefault="00411F22" w:rsidP="00C90C1E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4:10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ወይቤሎ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እግዚአብሔር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አንተ</w:t>
      </w:r>
      <w:r w:rsidR="00C90C1E" w:rsidRPr="00735F07">
        <w:rPr>
          <w:rFonts w:ascii="Abyssinica SIL" w:hAnsi="Abyssinica SIL" w:cs="Abyssinica SIL"/>
          <w:sz w:val="24"/>
          <w:szCs w:val="24"/>
        </w:rPr>
        <w:t>ስ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ትምሕክ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ሐም</w:t>
      </w:r>
      <w:r w:rsidR="00C90C1E" w:rsidRPr="00735F07">
        <w:rPr>
          <w:rFonts w:ascii="Abyssinica SIL" w:hAnsi="Abyssinica SIL" w:cs="Abyssinica SIL"/>
          <w:sz w:val="24"/>
          <w:szCs w:val="24"/>
        </w:rPr>
        <w:t>ሓ</w:t>
      </w:r>
      <w:r w:rsidRPr="00735F07">
        <w:rPr>
          <w:rFonts w:ascii="Abyssinica SIL" w:hAnsi="Abyssinica SIL" w:cs="Abyssinica SIL"/>
          <w:sz w:val="24"/>
          <w:szCs w:val="24"/>
        </w:rPr>
        <w:t>መ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ዘኢ</w:t>
      </w:r>
      <w:r w:rsidR="00E75BD8" w:rsidRPr="00735F07">
        <w:rPr>
          <w:rFonts w:ascii="Abyssinica SIL" w:hAnsi="Abyssinica SIL" w:cs="Abyssinica SIL"/>
          <w:sz w:val="24"/>
          <w:szCs w:val="24"/>
        </w:rPr>
        <w:t>ፃ</w:t>
      </w:r>
      <w:r w:rsidRPr="00735F07">
        <w:rPr>
          <w:rFonts w:ascii="Abyssinica SIL" w:hAnsi="Abyssinica SIL" w:cs="Abyssinica SIL"/>
          <w:sz w:val="24"/>
          <w:szCs w:val="24"/>
        </w:rPr>
        <w:t>መውከ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ወዘኢሰቀ</w:t>
      </w:r>
      <w:r w:rsidR="00E75BD8" w:rsidRPr="00735F07">
        <w:rPr>
          <w:rFonts w:ascii="Abyssinica SIL" w:hAnsi="Abyssinica SIL" w:cs="Abyssinica SIL"/>
          <w:sz w:val="24"/>
          <w:szCs w:val="24"/>
        </w:rPr>
        <w:t>የ</w:t>
      </w:r>
      <w:r w:rsidRPr="00735F07">
        <w:rPr>
          <w:rFonts w:ascii="Abyssinica SIL" w:hAnsi="Abyssinica SIL" w:cs="Abyssinica SIL"/>
          <w:sz w:val="24"/>
          <w:szCs w:val="24"/>
        </w:rPr>
        <w:t>ከ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75BD8" w:rsidRPr="00735F07">
        <w:rPr>
          <w:rFonts w:ascii="Abyssinica SIL" w:hAnsi="Abyssinica SIL" w:cs="Abyssinica SIL"/>
          <w:sz w:val="24"/>
          <w:szCs w:val="24"/>
        </w:rPr>
        <w:t>ዛ</w:t>
      </w:r>
      <w:r w:rsidRPr="00735F07">
        <w:rPr>
          <w:rFonts w:ascii="Abyssinica SIL" w:hAnsi="Abyssinica SIL" w:cs="Abyssinica SIL"/>
          <w:sz w:val="24"/>
          <w:szCs w:val="24"/>
        </w:rPr>
        <w:t>ሌሊተ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በቈ</w:t>
      </w:r>
      <w:r w:rsidR="00E75BD8" w:rsidRPr="00735F07">
        <w:rPr>
          <w:rFonts w:ascii="Abyssinica SIL" w:hAnsi="Abyssinica SIL" w:cs="Abyssinica SIL"/>
          <w:sz w:val="24"/>
          <w:szCs w:val="24"/>
        </w:rPr>
        <w:t>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ወሌሊተ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ሞተ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</w:t>
      </w:r>
    </w:p>
    <w:p w14:paraId="674F7E94" w14:textId="77777777" w:rsidR="00411F22" w:rsidRPr="00735F07" w:rsidRDefault="00411F22" w:rsidP="00960722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Jon 4:11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ወአ</w:t>
      </w:r>
      <w:r w:rsidR="00960722" w:rsidRPr="00735F07">
        <w:rPr>
          <w:rFonts w:ascii="Abyssinica SIL" w:hAnsi="Abyssinica SIL" w:cs="Abyssinica SIL"/>
          <w:sz w:val="24"/>
          <w:szCs w:val="24"/>
        </w:rPr>
        <w:t>ነ</w:t>
      </w:r>
      <w:r w:rsidR="00E75BD8" w:rsidRPr="00F32031">
        <w:rPr>
          <w:rFonts w:ascii="Abyssinica SIL" w:hAnsi="Abyssinica SIL" w:cs="Abyssinica SIL"/>
          <w:sz w:val="24"/>
          <w:szCs w:val="24"/>
        </w:rPr>
        <w:t>ኑ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ኢይምሕካ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ለነነዌ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ሀገር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75BD8" w:rsidRPr="00735F07">
        <w:rPr>
          <w:rFonts w:ascii="Abyssinica SIL" w:hAnsi="Abyssinica SIL" w:cs="Abyssinica SIL"/>
          <w:sz w:val="24"/>
          <w:szCs w:val="24"/>
        </w:rPr>
        <w:t>ዓባ</w:t>
      </w:r>
      <w:r w:rsidRPr="00735F07">
        <w:rPr>
          <w:rFonts w:ascii="Abyssinica SIL" w:hAnsi="Abyssinica SIL" w:cs="Abyssinica SIL"/>
          <w:sz w:val="24"/>
          <w:szCs w:val="24"/>
        </w:rPr>
        <w:t>ይ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ዘሀለ</w:t>
      </w:r>
      <w:r w:rsidR="00E75BD8" w:rsidRPr="00735F07">
        <w:rPr>
          <w:rFonts w:ascii="Abyssinica SIL" w:hAnsi="Abyssinica SIL" w:cs="Abyssinica SIL"/>
          <w:sz w:val="24"/>
          <w:szCs w:val="24"/>
        </w:rPr>
        <w:t>ዉ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ውስቴታ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ሰብእ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ፈድፋደ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እም</w:t>
      </w:r>
      <w:r w:rsidR="00E75BD8" w:rsidRPr="00735F07">
        <w:rPr>
          <w:rFonts w:ascii="Abyssinica SIL" w:hAnsi="Abyssinica SIL" w:cs="Abyssinica SIL"/>
          <w:sz w:val="24"/>
          <w:szCs w:val="24"/>
        </w:rPr>
        <w:t>፲ወ፪፼</w:t>
      </w:r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እለ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ኢፈለጡ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75BD8" w:rsidRPr="00735F07">
        <w:rPr>
          <w:rFonts w:ascii="Abyssinica SIL" w:hAnsi="Abyssinica SIL" w:cs="Abyssinica SIL"/>
          <w:sz w:val="24"/>
          <w:szCs w:val="24"/>
        </w:rPr>
        <w:t>ጻ</w:t>
      </w:r>
      <w:r w:rsidRPr="00735F07">
        <w:rPr>
          <w:rFonts w:ascii="Abyssinica SIL" w:hAnsi="Abyssinica SIL" w:cs="Abyssinica SIL"/>
          <w:sz w:val="24"/>
          <w:szCs w:val="24"/>
        </w:rPr>
        <w:t>ጋሞሙ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="00E75BD8" w:rsidRPr="00735F07">
        <w:rPr>
          <w:rFonts w:ascii="Abyssinica SIL" w:hAnsi="Abyssinica SIL" w:cs="Abyssinica SIL"/>
          <w:sz w:val="24"/>
          <w:szCs w:val="24"/>
        </w:rPr>
        <w:t>ወ</w:t>
      </w:r>
      <w:r w:rsidRPr="00735F07">
        <w:rPr>
          <w:rFonts w:ascii="Abyssinica SIL" w:hAnsi="Abyssinica SIL" w:cs="Abyssinica SIL"/>
          <w:sz w:val="24"/>
          <w:szCs w:val="24"/>
        </w:rPr>
        <w:t>የማኖሙ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ወእንስሳ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  <w:proofErr w:type="spellStart"/>
      <w:r w:rsidRPr="00735F07">
        <w:rPr>
          <w:rFonts w:ascii="Abyssinica SIL" w:hAnsi="Abyssinica SIL" w:cs="Abyssinica SIL"/>
          <w:sz w:val="24"/>
          <w:szCs w:val="24"/>
        </w:rPr>
        <w:t>ብዙኅ</w:t>
      </w:r>
      <w:proofErr w:type="spellEnd"/>
      <w:r w:rsidRPr="00735F07">
        <w:rPr>
          <w:rFonts w:ascii="Abyssinica SIL" w:hAnsi="Abyssinica SIL" w:cs="Abyssinica SIL"/>
          <w:sz w:val="24"/>
          <w:szCs w:val="24"/>
        </w:rPr>
        <w:t>። ።</w:t>
      </w:r>
    </w:p>
    <w:p w14:paraId="6FB7E3DB" w14:textId="77777777" w:rsidR="00411F22" w:rsidRPr="00735F07" w:rsidRDefault="00411F22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</w:p>
    <w:p w14:paraId="7CAD3E91" w14:textId="77777777" w:rsidR="00411F22" w:rsidRPr="00735F07" w:rsidRDefault="00411F22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</w:p>
    <w:p w14:paraId="1D46442D" w14:textId="77777777" w:rsidR="00411F22" w:rsidRPr="00735F07" w:rsidRDefault="00411F22">
      <w:pPr>
        <w:spacing w:line="240" w:lineRule="auto"/>
        <w:rPr>
          <w:rFonts w:ascii="Abyssinica SIL" w:hAnsi="Abyssinica SIL" w:cs="Abyssinica SIL"/>
          <w:sz w:val="24"/>
          <w:szCs w:val="24"/>
        </w:rPr>
      </w:pPr>
      <w:r w:rsidRPr="00735F07">
        <w:rPr>
          <w:rFonts w:ascii="Abyssinica SIL" w:hAnsi="Abyssinica SIL" w:cs="Abyssinica SIL"/>
          <w:sz w:val="24"/>
          <w:szCs w:val="24"/>
        </w:rPr>
        <w:t xml:space="preserve"> </w:t>
      </w:r>
    </w:p>
    <w:p w14:paraId="2BB243CC" w14:textId="77777777" w:rsidR="00411F22" w:rsidRPr="00735F07" w:rsidRDefault="00411F22">
      <w:pPr>
        <w:spacing w:line="240" w:lineRule="auto"/>
        <w:rPr>
          <w:rFonts w:ascii="Abyssinica SIL" w:hAnsi="Abyssinica SIL" w:cs="Abyssinica SIL"/>
          <w:sz w:val="24"/>
          <w:szCs w:val="24"/>
        </w:rPr>
      </w:pPr>
    </w:p>
    <w:sectPr w:rsidR="00411F22" w:rsidRPr="00735F07" w:rsidSect="00D45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D12E" w14:textId="77777777" w:rsidR="00433580" w:rsidRDefault="00433580">
      <w:r>
        <w:separator/>
      </w:r>
    </w:p>
  </w:endnote>
  <w:endnote w:type="continuationSeparator" w:id="0">
    <w:p w14:paraId="3E6A99B6" w14:textId="77777777" w:rsidR="00433580" w:rsidRDefault="0043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Abyssinica SIL">
    <w:panose1 w:val="02000000000000000000"/>
    <w:charset w:val="00"/>
    <w:family w:val="auto"/>
    <w:pitch w:val="variable"/>
    <w:sig w:usb0="800000EF" w:usb1="5200A54B" w:usb2="080008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2C92" w14:textId="77777777" w:rsidR="00D4597F" w:rsidRDefault="00D45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225915"/>
      <w:docPartObj>
        <w:docPartGallery w:val="Page Numbers (Bottom of Page)"/>
        <w:docPartUnique/>
      </w:docPartObj>
    </w:sdtPr>
    <w:sdtContent>
      <w:p w14:paraId="68829B66" w14:textId="45A9DF1B" w:rsidR="00D4597F" w:rsidRDefault="00D459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DB7AD9F" w14:textId="77777777" w:rsidR="00D4597F" w:rsidRDefault="00D459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3E0" w14:textId="77777777" w:rsidR="00D4597F" w:rsidRDefault="00D45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4D88" w14:textId="77777777" w:rsidR="00433580" w:rsidRDefault="00433580">
      <w:r>
        <w:separator/>
      </w:r>
    </w:p>
  </w:footnote>
  <w:footnote w:type="continuationSeparator" w:id="0">
    <w:p w14:paraId="7F4D2CD2" w14:textId="77777777" w:rsidR="00433580" w:rsidRDefault="0043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69E8" w14:textId="77777777" w:rsidR="00D4597F" w:rsidRDefault="00D45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B38D" w14:textId="6E264E1D" w:rsidR="00D4597F" w:rsidRPr="00D4597F" w:rsidRDefault="00D4597F" w:rsidP="00D4597F">
    <w:pPr>
      <w:pStyle w:val="Header"/>
      <w:rPr>
        <w:lang w:val="fr-FR"/>
      </w:rPr>
    </w:pPr>
    <w:bookmarkStart w:id="2" w:name="_Hlk188629810"/>
    <w:bookmarkStart w:id="3" w:name="_Hlk188629811"/>
    <w:r w:rsidRPr="00E97518">
      <w:rPr>
        <w:rFonts w:ascii="Brill" w:hAnsi="Brill"/>
        <w:i/>
        <w:iCs/>
        <w:lang w:val="fr-FR"/>
      </w:rPr>
      <w:t xml:space="preserve">THEOT </w:t>
    </w:r>
    <w:r>
      <w:rPr>
        <w:rFonts w:ascii="Brill" w:hAnsi="Brill"/>
        <w:i/>
        <w:iCs/>
        <w:lang w:val="fr-FR"/>
      </w:rPr>
      <w:t xml:space="preserve">Jonah </w:t>
    </w:r>
    <w:r w:rsidRPr="00E97518">
      <w:rPr>
        <w:rFonts w:ascii="Brill" w:hAnsi="Brill"/>
        <w:i/>
        <w:iCs/>
        <w:lang w:val="fr-FR"/>
      </w:rPr>
      <w:t xml:space="preserve">in </w:t>
    </w:r>
    <w:r>
      <w:rPr>
        <w:rFonts w:ascii="Brill" w:hAnsi="Brill"/>
        <w:i/>
        <w:iCs/>
        <w:lang w:val="fr-FR"/>
      </w:rPr>
      <w:t xml:space="preserve">EMML </w:t>
    </w:r>
    <w:r>
      <w:rPr>
        <w:rFonts w:ascii="Brill" w:hAnsi="Brill"/>
        <w:i/>
        <w:iCs/>
        <w:lang w:val="fr-FR"/>
      </w:rPr>
      <w:t>2440</w:t>
    </w:r>
    <w:r>
      <w:rPr>
        <w:rFonts w:ascii="Brill" w:hAnsi="Brill"/>
        <w:i/>
        <w:iCs/>
        <w:lang w:val="fr-FR"/>
      </w:rPr>
      <w:tab/>
    </w:r>
    <w:r w:rsidRPr="00E97518">
      <w:rPr>
        <w:rFonts w:ascii="Brill" w:hAnsi="Brill"/>
        <w:i/>
        <w:iCs/>
        <w:lang w:val="fr-FR"/>
      </w:rPr>
      <w:tab/>
    </w:r>
    <w:r>
      <w:rPr>
        <w:noProof/>
      </w:rPr>
      <w:drawing>
        <wp:inline distT="0" distB="0" distL="0" distR="0" wp14:anchorId="2A499A72" wp14:editId="64B6D9E8">
          <wp:extent cx="800078" cy="279367"/>
          <wp:effectExtent l="0" t="0" r="0" b="0"/>
          <wp:docPr id="1998420379" name="Picture 1" descr="A close up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20379" name="Picture 1" descr="A close up of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489" cy="30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8C42" w14:textId="77777777" w:rsidR="00D4597F" w:rsidRDefault="00D45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7DBD"/>
    <w:rsid w:val="000A2DF7"/>
    <w:rsid w:val="00264CCA"/>
    <w:rsid w:val="00395FFE"/>
    <w:rsid w:val="003B551E"/>
    <w:rsid w:val="00411F22"/>
    <w:rsid w:val="004172DE"/>
    <w:rsid w:val="00431A78"/>
    <w:rsid w:val="00433580"/>
    <w:rsid w:val="005A1A37"/>
    <w:rsid w:val="005A5790"/>
    <w:rsid w:val="005C7C64"/>
    <w:rsid w:val="006A5E62"/>
    <w:rsid w:val="006C08E9"/>
    <w:rsid w:val="00735F07"/>
    <w:rsid w:val="00782DF1"/>
    <w:rsid w:val="007F3AF2"/>
    <w:rsid w:val="008358E4"/>
    <w:rsid w:val="00836418"/>
    <w:rsid w:val="008B4AB1"/>
    <w:rsid w:val="00960722"/>
    <w:rsid w:val="009A15BE"/>
    <w:rsid w:val="00A54149"/>
    <w:rsid w:val="00A77B3E"/>
    <w:rsid w:val="00A8344B"/>
    <w:rsid w:val="00C90C1E"/>
    <w:rsid w:val="00D4597F"/>
    <w:rsid w:val="00DA2915"/>
    <w:rsid w:val="00E34A8A"/>
    <w:rsid w:val="00E75BD8"/>
    <w:rsid w:val="00F32031"/>
    <w:rsid w:val="00F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704BF"/>
  <w15:docId w15:val="{786AFFB5-D6BD-40C9-BFB6-762F0ABB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E6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FootnoteText">
    <w:name w:val="footnote text"/>
    <w:basedOn w:val="Normal"/>
    <w:semiHidden/>
    <w:rsid w:val="004172D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172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4C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9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97F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59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7F"/>
    <w:rPr>
      <w:rFonts w:ascii="Arial" w:eastAsia="Arial" w:hAnsi="Arial" w:cs="Arial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5A1A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3id.org/vhmml/readingRoom/view/20426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Jonah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Jonah</dc:title>
  <dc:creator>SteveDelamarter</dc:creator>
  <cp:lastModifiedBy>Ralph Lee</cp:lastModifiedBy>
  <cp:revision>7</cp:revision>
  <cp:lastPrinted>2013-01-17T21:23:00Z</cp:lastPrinted>
  <dcterms:created xsi:type="dcterms:W3CDTF">2017-08-24T16:18:00Z</dcterms:created>
  <dcterms:modified xsi:type="dcterms:W3CDTF">2025-02-27T18:00:00Z</dcterms:modified>
</cp:coreProperties>
</file>